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25" w:rsidRDefault="002273BA">
      <w:pPr>
        <w:rPr>
          <w:b/>
        </w:rPr>
      </w:pPr>
      <w:r w:rsidRPr="00D32525">
        <w:rPr>
          <w:b/>
        </w:rPr>
        <w:t>Publ</w:t>
      </w:r>
      <w:r w:rsidR="009B5CB1">
        <w:rPr>
          <w:b/>
        </w:rPr>
        <w:t xml:space="preserve">iziert in der Ruinaulta vom </w:t>
      </w:r>
      <w:bookmarkStart w:id="0" w:name="MetaTool_Script7"/>
      <w:r w:rsidR="007926F4">
        <w:rPr>
          <w:b/>
        </w:rPr>
        <w:t>18.07.2025</w:t>
      </w:r>
      <w:bookmarkEnd w:id="0"/>
    </w:p>
    <w:p w:rsidR="00D32525" w:rsidRDefault="00D32525">
      <w:pPr>
        <w:rPr>
          <w:b/>
        </w:rPr>
      </w:pPr>
    </w:p>
    <w:p w:rsidR="00DA50DF" w:rsidRDefault="002273BA" w:rsidP="00DA50DF">
      <w:pPr>
        <w:pStyle w:val="berschrift3"/>
        <w:rPr>
          <w:b/>
        </w:rPr>
      </w:pPr>
      <w:bookmarkStart w:id="1" w:name="_GoBack"/>
      <w:r w:rsidRPr="00D32525">
        <w:rPr>
          <w:b/>
        </w:rPr>
        <w:t>bAUGESUCH</w:t>
      </w:r>
    </w:p>
    <w:p w:rsidR="00D32525" w:rsidRPr="00D32525" w:rsidRDefault="00D32525">
      <w:pPr>
        <w:rPr>
          <w:b/>
        </w:rPr>
      </w:pPr>
    </w:p>
    <w:p w:rsidR="00D32525" w:rsidRDefault="002273BA">
      <w:r w:rsidRPr="00D32525">
        <w:rPr>
          <w:b/>
        </w:rPr>
        <w:t>Bauherrschaft</w:t>
      </w:r>
      <w:r>
        <w:rPr>
          <w:b/>
        </w:rPr>
        <w:t xml:space="preserve">: </w:t>
      </w:r>
      <w:bookmarkStart w:id="2" w:name="MetaTool_Script1"/>
      <w:r>
        <w:t>Michael Gasser, c/o W&amp;P Immo-Grischa AG, Bahnhofstrasse 14, 7000 Chur</w:t>
      </w:r>
      <w:bookmarkEnd w:id="2"/>
    </w:p>
    <w:p w:rsidR="008C125F" w:rsidRDefault="002273BA">
      <w:r w:rsidRPr="00D32525">
        <w:rPr>
          <w:b/>
        </w:rPr>
        <w:t>Vertreter</w:t>
      </w:r>
      <w:r>
        <w:rPr>
          <w:b/>
        </w:rPr>
        <w:t xml:space="preserve">: </w:t>
      </w:r>
      <w:bookmarkStart w:id="3" w:name="MetaTool_Script2"/>
      <w:r>
        <w:t>energiebauen.ch AG, Ringstrasse 203, 7000 Chur</w:t>
      </w:r>
      <w:bookmarkEnd w:id="3"/>
    </w:p>
    <w:p w:rsidR="008C125F" w:rsidRDefault="002273BA">
      <w:pPr>
        <w:rPr>
          <w:rFonts w:ascii="Calibri" w:hAnsi="Calibri"/>
        </w:rPr>
      </w:pPr>
      <w:r w:rsidRPr="00C90D01">
        <w:rPr>
          <w:rFonts w:ascii="Calibri" w:hAnsi="Calibri"/>
          <w:b/>
        </w:rPr>
        <w:t>Bauobjekt</w:t>
      </w:r>
      <w:r>
        <w:rPr>
          <w:rFonts w:ascii="Calibri" w:hAnsi="Calibri"/>
          <w:b/>
        </w:rPr>
        <w:t xml:space="preserve">: </w:t>
      </w:r>
      <w:bookmarkStart w:id="4" w:name="MetaTool_Script5"/>
      <w:r w:rsidR="00D41444" w:rsidRPr="00C90D01">
        <w:rPr>
          <w:rFonts w:ascii="Calibri" w:hAnsi="Calibri"/>
        </w:rPr>
        <w:t>Sanierung Flachdach, Via Caguils 20, Parzelle 1432</w:t>
      </w:r>
      <w:bookmarkEnd w:id="4"/>
    </w:p>
    <w:p w:rsidR="007E58F6" w:rsidRPr="007E58F6" w:rsidRDefault="002273BA" w:rsidP="007E58F6">
      <w:pPr>
        <w:pStyle w:val="FormatvorlageTextEmsLinks02cm"/>
        <w:rPr>
          <w:rFonts w:asciiTheme="minorHAnsi" w:hAnsiTheme="minorHAnsi" w:cstheme="minorHAnsi"/>
          <w:sz w:val="22"/>
          <w:szCs w:val="22"/>
          <w:lang w:val="de-CH"/>
        </w:rPr>
      </w:pPr>
      <w:r w:rsidRPr="007E58F6">
        <w:rPr>
          <w:rFonts w:asciiTheme="minorHAnsi" w:hAnsiTheme="minorHAnsi" w:cstheme="minorHAnsi"/>
          <w:sz w:val="22"/>
          <w:szCs w:val="22"/>
          <w:lang w:val="de-CH"/>
        </w:rPr>
        <w:t>Einsprachen sind gemäss Art. 45 KRVO schriftlich innert 20 Tagen an den Gemeindevorstand zu richten. Die Baupläne liegen während der Einsprachefrist bis am</w:t>
      </w:r>
      <w:r w:rsidR="004E1F9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  <w:bookmarkStart w:id="5" w:name="MetaTool_Script8"/>
      <w:r w:rsidR="007926F4">
        <w:rPr>
          <w:rFonts w:asciiTheme="minorHAnsi" w:hAnsiTheme="minorHAnsi" w:cstheme="minorHAnsi"/>
          <w:sz w:val="22"/>
          <w:szCs w:val="22"/>
          <w:lang w:val="de-CH"/>
        </w:rPr>
        <w:t>07.08.2025</w:t>
      </w:r>
      <w:bookmarkEnd w:id="5"/>
      <w:r w:rsidRPr="007E58F6">
        <w:rPr>
          <w:rFonts w:asciiTheme="minorHAnsi" w:hAnsiTheme="minorHAnsi" w:cstheme="minorHAnsi"/>
          <w:sz w:val="22"/>
          <w:szCs w:val="22"/>
          <w:lang w:val="de-CH"/>
        </w:rPr>
        <w:t xml:space="preserve"> auf dem Bauamt zur Einsicht auf.</w:t>
      </w:r>
    </w:p>
    <w:p w:rsidR="007E58F6" w:rsidRPr="007E58F6" w:rsidRDefault="002273BA" w:rsidP="007E58F6">
      <w:pPr>
        <w:pStyle w:val="TextEms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Bauamt</w:t>
      </w:r>
    </w:p>
    <w:bookmarkEnd w:id="1"/>
    <w:p w:rsidR="00B1616E" w:rsidRPr="00B1616E" w:rsidRDefault="00B1616E" w:rsidP="00B1616E">
      <w:pPr>
        <w:tabs>
          <w:tab w:val="left" w:pos="992"/>
        </w:tabs>
      </w:pPr>
    </w:p>
    <w:sectPr w:rsidR="00B1616E" w:rsidRPr="00B1616E" w:rsidSect="00A32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134" w:left="1418" w:header="692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BA" w:rsidRDefault="002273BA">
      <w:pPr>
        <w:spacing w:line="240" w:lineRule="auto"/>
      </w:pPr>
      <w:r>
        <w:separator/>
      </w:r>
    </w:p>
  </w:endnote>
  <w:endnote w:type="continuationSeparator" w:id="0">
    <w:p w:rsidR="002273BA" w:rsidRDefault="00227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988" w:rsidRDefault="003A09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15" w:rsidRDefault="002273BA">
    <w:pPr>
      <w:pStyle w:val="Fuzeile"/>
    </w:pPr>
    <w:r w:rsidRPr="001E6C08">
      <w:t xml:space="preserve">Seite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 w:rsidRPr="001E6C08">
      <w:t xml:space="preserve"> von </w:t>
    </w:r>
    <w:r w:rsidR="009B5CB1">
      <w:rPr>
        <w:noProof/>
      </w:rPr>
      <w:fldChar w:fldCharType="begin"/>
    </w:r>
    <w:r w:rsidR="009B5CB1">
      <w:rPr>
        <w:noProof/>
      </w:rPr>
      <w:instrText xml:space="preserve"> NUMPAGES  </w:instrText>
    </w:r>
    <w:r w:rsidR="009B5CB1">
      <w:rPr>
        <w:noProof/>
      </w:rPr>
      <w:fldChar w:fldCharType="separate"/>
    </w:r>
    <w:r>
      <w:rPr>
        <w:noProof/>
      </w:rPr>
      <w:t>2</w:t>
    </w:r>
    <w:r w:rsidR="009B5CB1">
      <w:rPr>
        <w:noProof/>
      </w:rPr>
      <w:fldChar w:fldCharType="end"/>
    </w:r>
    <w:r w:rsidRPr="001E6C08">
      <w:t xml:space="preserve"> / domat-ems.ch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15" w:rsidRPr="008E2DC0" w:rsidRDefault="002273BA">
    <w:pPr>
      <w:pStyle w:val="Fuzeile"/>
      <w:rPr>
        <w:color w:val="FFFFFF" w:themeColor="background1"/>
      </w:rPr>
    </w:pPr>
    <w:r w:rsidRPr="008E2DC0">
      <w:rPr>
        <w:noProof/>
        <w:color w:val="FFFFFF" w:themeColor="background1"/>
        <w:lang w:eastAsia="de-CH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2540</wp:posOffset>
              </wp:positionH>
              <wp:positionV relativeFrom="page">
                <wp:posOffset>9968230</wp:posOffset>
              </wp:positionV>
              <wp:extent cx="3803015" cy="323850"/>
              <wp:effectExtent l="0" t="0" r="0" b="0"/>
              <wp:wrapNone/>
              <wp:docPr id="16" name="box_schule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03015" cy="323850"/>
                        <a:chOff x="0" y="0"/>
                        <a:chExt cx="3803868" cy="324000"/>
                      </a:xfrm>
                    </wpg:grpSpPr>
                    <wps:wsp>
                      <wps:cNvPr id="17" name="Textfeld 17"/>
                      <wps:cNvSpPr txBox="1"/>
                      <wps:spPr>
                        <a:xfrm>
                          <a:off x="0" y="0"/>
                          <a:ext cx="180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B1616E" w:rsidRDefault="002273BA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>Schule Domat/Ems</w:t>
                            </w:r>
                          </w:p>
                          <w:p w:rsidR="004D2315" w:rsidRPr="00B1616E" w:rsidRDefault="002273BA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>Tircal 9, 7013 Domat/Ems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Textfeld 18"/>
                      <wps:cNvSpPr txBox="1"/>
                      <wps:spPr>
                        <a:xfrm>
                          <a:off x="1800657" y="0"/>
                          <a:ext cx="2003211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B1616E" w:rsidRDefault="002273BA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T +41 81 632 82 15</w:t>
                            </w:r>
                          </w:p>
                          <w:p w:rsidR="004D2315" w:rsidRPr="00B1616E" w:rsidRDefault="002273BA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schule@domat-ems.ch, domat-ems.ch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box_schule" o:spid="_x0000_s1026" style="position:absolute;margin-left:.2pt;margin-top:784.9pt;width:299.45pt;height:25.5pt;z-index:251659264;visibility:hidden;mso-position-vertical-relative:page;mso-width-relative:margin;mso-height-relative:margin" coordsize="3803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7" type="#_x0000_t202" style="position:absolute;width:18000;height:323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" filled="f" stroked="f" strokeweight=".5pt">
                <v:textbox inset="0,0,0,0">
                  <w:txbxContent>
                    <w:p w:rsidR="004D2315" w:rsidRPr="00B1616E" w:rsidRDefault="002273BA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noProof/>
                          <w:sz w:val="18"/>
                          <w:szCs w:val="18"/>
                          <w:lang w:val="fr-CH"/>
                        </w:rPr>
                        <w:t>Schule Domat/Ems</w:t>
                      </w:r>
                    </w:p>
                    <w:p w:rsidR="004D2315" w:rsidRPr="00B1616E" w:rsidRDefault="002273BA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noProof/>
                          <w:sz w:val="18"/>
                          <w:szCs w:val="18"/>
                          <w:lang w:val="fr-CH"/>
                        </w:rPr>
                        <w:t>Tircal 9, 7013 Domat/Ems</w:t>
                      </w:r>
                    </w:p>
                  </w:txbxContent>
                </v:textbox>
              </v:shape>
              <v:shape id="Textfeld 18" o:spid="_x0000_s1028" type="#_x0000_t202" style="position:absolute;left:18006;width:20032;height:32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" filled="f" stroked="f" strokeweight=".5pt">
                <v:textbox inset="0,0,0,0">
                  <w:txbxContent>
                    <w:p w:rsidR="004D2315" w:rsidRPr="00B1616E" w:rsidRDefault="002273BA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T +41 81 632 82 15</w:t>
                      </w:r>
                    </w:p>
                    <w:p w:rsidR="004D2315" w:rsidRPr="00B1616E" w:rsidRDefault="002273BA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schule@domat-ems.ch, domat-ems.ch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 w:rsidRPr="008E2DC0">
      <w:rPr>
        <w:noProof/>
        <w:color w:val="FFFFFF" w:themeColor="background1"/>
        <w:lang w:eastAsia="de-CH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9969500</wp:posOffset>
              </wp:positionV>
              <wp:extent cx="3600000" cy="324000"/>
              <wp:effectExtent l="0" t="0" r="0" b="0"/>
              <wp:wrapNone/>
              <wp:docPr id="19" name="box_gemein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0" cy="324000"/>
                        <a:chOff x="0" y="0"/>
                        <a:chExt cx="3600390" cy="324000"/>
                      </a:xfrm>
                    </wpg:grpSpPr>
                    <wps:wsp>
                      <wps:cNvPr id="20" name="Textfeld 20"/>
                      <wps:cNvSpPr txBox="1"/>
                      <wps:spPr>
                        <a:xfrm>
                          <a:off x="0" y="0"/>
                          <a:ext cx="180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B1616E" w:rsidRDefault="002273BA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>Gemeinde Domat/Ems</w:t>
                            </w:r>
                          </w:p>
                          <w:p w:rsidR="004D2315" w:rsidRPr="00B1616E" w:rsidRDefault="002273BA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>Tircal</w:t>
                            </w:r>
                            <w:r w:rsidRPr="00B1616E"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 xml:space="preserve"> 11, 7013 Domat/Ems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Textfeld 21"/>
                      <wps:cNvSpPr txBox="1"/>
                      <wps:spPr>
                        <a:xfrm>
                          <a:off x="1800750" y="0"/>
                          <a:ext cx="179964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B1616E" w:rsidRDefault="002273BA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T +41 81 632 82 00</w:t>
                            </w:r>
                          </w:p>
                          <w:p w:rsidR="004D2315" w:rsidRPr="00B1616E" w:rsidRDefault="002273BA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info@domat-ems.ch, domat-ems.ch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box_gemeinde" o:spid="_x0000_s1029" style="position:absolute;margin-left:0;margin-top:785pt;width:283.45pt;height:25.5pt;z-index:251658240;mso-position-vertical-relative:page;mso-width-relative:margin;mso-height-relative:margin" coordsize="36003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">
              <v:shape id="Textfeld 20" o:spid="_x0000_s1030" type="#_x0000_t202" style="position:absolute;width:18000;height:323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" filled="f" stroked="f" strokeweight=".5pt">
                <v:textbox inset="0,0,0,0">
                  <w:txbxContent>
                    <w:p w:rsidR="004D2315" w:rsidRPr="00B1616E" w:rsidRDefault="002273BA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noProof/>
                          <w:sz w:val="18"/>
                          <w:szCs w:val="18"/>
                          <w:lang w:val="fr-CH"/>
                        </w:rPr>
                        <w:t>Gemeinde Domat/Ems</w:t>
                      </w:r>
                    </w:p>
                    <w:p w:rsidR="004D2315" w:rsidRPr="00B1616E" w:rsidRDefault="002273BA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noProof/>
                          <w:sz w:val="18"/>
                          <w:szCs w:val="18"/>
                          <w:lang w:val="fr-CH"/>
                        </w:rPr>
                        <w:t>Tircal</w:t>
                      </w:r>
                      <w:r w:rsidRPr="00B1616E">
                        <w:rPr>
                          <w:noProof/>
                          <w:sz w:val="18"/>
                          <w:szCs w:val="18"/>
                          <w:lang w:val="fr-CH"/>
                        </w:rPr>
                        <w:t xml:space="preserve"> 11, 7013 Domat/Ems</w:t>
                      </w:r>
                    </w:p>
                  </w:txbxContent>
                </v:textbox>
              </v:shape>
              <v:shape id="Textfeld 21" o:spid="_x0000_s1031" type="#_x0000_t202" style="position:absolute;left:18007;width:17996;height:32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" filled="f" stroked="f" strokeweight=".5pt">
                <v:textbox inset="0,0,0,0">
                  <w:txbxContent>
                    <w:p w:rsidR="004D2315" w:rsidRPr="00B1616E" w:rsidRDefault="002273BA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T +41 81 632 82 00</w:t>
                      </w:r>
                    </w:p>
                    <w:p w:rsidR="004D2315" w:rsidRPr="00B1616E" w:rsidRDefault="002273BA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info@domat-ems.ch, domat-ems.ch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 w:rsidRPr="008E2DC0">
      <w:rPr>
        <w:noProof/>
        <w:color w:val="FFFFFF" w:themeColor="background1"/>
        <w:lang w:eastAsia="de-CH"/>
      </w:rPr>
      <mc:AlternateContent>
        <mc:Choice Requires="wpg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9969500</wp:posOffset>
              </wp:positionV>
              <wp:extent cx="3600000" cy="324000"/>
              <wp:effectExtent l="0" t="0" r="0" b="0"/>
              <wp:wrapNone/>
              <wp:docPr id="7" name="box_fwbetrieb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0" cy="324000"/>
                        <a:chOff x="0" y="0"/>
                        <a:chExt cx="3600390" cy="324000"/>
                      </a:xfrm>
                    </wpg:grpSpPr>
                    <wps:wsp>
                      <wps:cNvPr id="8" name="Textfeld 8"/>
                      <wps:cNvSpPr txBox="1"/>
                      <wps:spPr>
                        <a:xfrm>
                          <a:off x="0" y="0"/>
                          <a:ext cx="180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135B4F" w:rsidRDefault="002273BA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35B4F">
                              <w:rPr>
                                <w:noProof/>
                                <w:sz w:val="18"/>
                                <w:szCs w:val="18"/>
                              </w:rPr>
                              <w:t>Gemeinde Domat/Ems</w:t>
                            </w:r>
                          </w:p>
                          <w:p w:rsidR="004D2315" w:rsidRPr="00532F09" w:rsidRDefault="002273BA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35B4F">
                              <w:rPr>
                                <w:noProof/>
                                <w:sz w:val="18"/>
                                <w:szCs w:val="18"/>
                              </w:rPr>
                              <w:t>Plong Muling 36, 7013 Domat/Ems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Textfeld 9"/>
                      <wps:cNvSpPr txBox="1"/>
                      <wps:spPr>
                        <a:xfrm>
                          <a:off x="1800750" y="0"/>
                          <a:ext cx="179964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B1616E" w:rsidRDefault="002273BA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T +41 81 632 82 00</w:t>
                            </w:r>
                          </w:p>
                          <w:p w:rsidR="004D2315" w:rsidRPr="00B1616E" w:rsidRDefault="002273BA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info@domat-ems.ch, domat-ems.ch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box_fwbetrieb" o:spid="_x0000_s1032" style="position:absolute;margin-left:0;margin-top:785pt;width:283.45pt;height:25.5pt;z-index:251657216;visibility:hidden;mso-position-vertical-relative:page;mso-width-relative:margin;mso-height-relative:margin" coordsize="36003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">
              <v:shape id="Textfeld 8" o:spid="_x0000_s1033" type="#_x0000_t202" style="position:absolute;width:18000;height:323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" filled="f" stroked="f" strokeweight=".5pt">
                <v:textbox inset="0,0,0,0">
                  <w:txbxContent>
                    <w:p w:rsidR="004D2315" w:rsidRPr="00135B4F" w:rsidRDefault="002273BA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</w:rPr>
                      </w:pPr>
                      <w:r w:rsidRPr="00135B4F">
                        <w:rPr>
                          <w:noProof/>
                          <w:sz w:val="18"/>
                          <w:szCs w:val="18"/>
                        </w:rPr>
                        <w:t>Gemeinde Domat/Ems</w:t>
                      </w:r>
                    </w:p>
                    <w:p w:rsidR="004D2315" w:rsidRPr="00532F09" w:rsidRDefault="002273BA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</w:rPr>
                      </w:pPr>
                      <w:r w:rsidRPr="00135B4F">
                        <w:rPr>
                          <w:noProof/>
                          <w:sz w:val="18"/>
                          <w:szCs w:val="18"/>
                        </w:rPr>
                        <w:t>Plong Muling 36, 7013 Domat/Ems</w:t>
                      </w:r>
                    </w:p>
                  </w:txbxContent>
                </v:textbox>
              </v:shape>
              <v:shape id="Textfeld 9" o:spid="_x0000_s1034" type="#_x0000_t202" style="position:absolute;left:18007;width:17996;height:32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" filled="f" stroked="f" strokeweight=".5pt">
                <v:textbox inset="0,0,0,0">
                  <w:txbxContent>
                    <w:p w:rsidR="004D2315" w:rsidRPr="00B1616E" w:rsidRDefault="002273BA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T +41 81 632 82 00</w:t>
                      </w:r>
                    </w:p>
                    <w:p w:rsidR="004D2315" w:rsidRPr="00B1616E" w:rsidRDefault="002273BA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info@domat-ems.ch, domat-ems.ch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BA" w:rsidRDefault="002273BA">
      <w:pPr>
        <w:spacing w:line="240" w:lineRule="auto"/>
      </w:pPr>
      <w:r>
        <w:separator/>
      </w:r>
    </w:p>
  </w:footnote>
  <w:footnote w:type="continuationSeparator" w:id="0">
    <w:p w:rsidR="002273BA" w:rsidRDefault="00227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988" w:rsidRDefault="003A09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988" w:rsidRDefault="003A09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15" w:rsidRDefault="002273BA" w:rsidP="00A32C85">
    <w:pPr>
      <w:pStyle w:val="Kopfzeile"/>
      <w:spacing w:after="1820"/>
    </w:pPr>
    <w:r>
      <w:rPr>
        <w:noProof/>
        <w:lang w:eastAsia="de-CH"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5238750</wp:posOffset>
          </wp:positionH>
          <wp:positionV relativeFrom="page">
            <wp:posOffset>431800</wp:posOffset>
          </wp:positionV>
          <wp:extent cx="1752120" cy="29448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120" cy="29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99A3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C0E9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1A7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84AEC"/>
    <w:multiLevelType w:val="multilevel"/>
    <w:tmpl w:val="637E4A1E"/>
    <w:styleLink w:val="berschriftenListe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</w:abstractNum>
  <w:abstractNum w:abstractNumId="4" w15:restartNumberingAfterBreak="0">
    <w:nsid w:val="1CBD45B5"/>
    <w:multiLevelType w:val="multilevel"/>
    <w:tmpl w:val="07D85218"/>
    <w:styleLink w:val="AufzhlungListe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ind w:left="680" w:hanging="17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850" w:hanging="170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020" w:hanging="170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190" w:hanging="170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1360" w:hanging="17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1530" w:hanging="170"/>
      </w:pPr>
      <w:rPr>
        <w:rFonts w:ascii="Calibri" w:hAnsi="Calibri" w:hint="default"/>
      </w:rPr>
    </w:lvl>
  </w:abstractNum>
  <w:abstractNum w:abstractNumId="5" w15:restartNumberingAfterBreak="0">
    <w:nsid w:val="1DF62867"/>
    <w:multiLevelType w:val="multilevel"/>
    <w:tmpl w:val="637E4A1E"/>
    <w:numStyleLink w:val="berschriftenListe"/>
  </w:abstractNum>
  <w:abstractNum w:abstractNumId="6" w15:restartNumberingAfterBreak="0">
    <w:nsid w:val="34AE2C7E"/>
    <w:multiLevelType w:val="multilevel"/>
    <w:tmpl w:val="07D85218"/>
    <w:numStyleLink w:val="AufzhlungListe"/>
  </w:abstractNum>
  <w:abstractNum w:abstractNumId="7" w15:restartNumberingAfterBreak="0">
    <w:nsid w:val="37074189"/>
    <w:multiLevelType w:val="multilevel"/>
    <w:tmpl w:val="637E4A1E"/>
    <w:numStyleLink w:val="berschriftenListe"/>
  </w:abstractNum>
  <w:abstractNum w:abstractNumId="8" w15:restartNumberingAfterBreak="0">
    <w:nsid w:val="382D4F4A"/>
    <w:multiLevelType w:val="multilevel"/>
    <w:tmpl w:val="637E4A1E"/>
    <w:numStyleLink w:val="berschriftenListe"/>
  </w:abstractNum>
  <w:abstractNum w:abstractNumId="9" w15:restartNumberingAfterBreak="0">
    <w:nsid w:val="414E145F"/>
    <w:multiLevelType w:val="multilevel"/>
    <w:tmpl w:val="013CA642"/>
    <w:styleLink w:val="Liste-Tab"/>
    <w:lvl w:ilvl="0">
      <w:start w:val="1"/>
      <w:numFmt w:val="decimal"/>
      <w:pStyle w:val="Nr-Tab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0" w15:restartNumberingAfterBreak="0">
    <w:nsid w:val="47BF2626"/>
    <w:multiLevelType w:val="multilevel"/>
    <w:tmpl w:val="637E4A1E"/>
    <w:numStyleLink w:val="berschriftenListe"/>
  </w:abstractNum>
  <w:abstractNum w:abstractNumId="11" w15:restartNumberingAfterBreak="0">
    <w:nsid w:val="4BEF5192"/>
    <w:multiLevelType w:val="multilevel"/>
    <w:tmpl w:val="637E4A1E"/>
    <w:numStyleLink w:val="berschriftenListe"/>
  </w:abstractNum>
  <w:abstractNum w:abstractNumId="12" w15:restartNumberingAfterBreak="0">
    <w:nsid w:val="59DF7760"/>
    <w:multiLevelType w:val="multilevel"/>
    <w:tmpl w:val="07D85218"/>
    <w:numStyleLink w:val="AufzhlungListe"/>
  </w:abstractNum>
  <w:abstractNum w:abstractNumId="13" w15:restartNumberingAfterBreak="0">
    <w:nsid w:val="5D985FE5"/>
    <w:multiLevelType w:val="multilevel"/>
    <w:tmpl w:val="013CA642"/>
    <w:numStyleLink w:val="Liste-Tab"/>
  </w:abstractNum>
  <w:abstractNum w:abstractNumId="14" w15:restartNumberingAfterBreak="0">
    <w:nsid w:val="68443877"/>
    <w:multiLevelType w:val="multilevel"/>
    <w:tmpl w:val="637E4A1E"/>
    <w:numStyleLink w:val="berschriftenListe"/>
  </w:abstractNum>
  <w:abstractNum w:abstractNumId="15" w15:restartNumberingAfterBreak="0">
    <w:nsid w:val="6A603982"/>
    <w:multiLevelType w:val="multilevel"/>
    <w:tmpl w:val="637E4A1E"/>
    <w:numStyleLink w:val="berschriftenListe"/>
  </w:abstractNum>
  <w:abstractNum w:abstractNumId="16" w15:restartNumberingAfterBreak="0">
    <w:nsid w:val="7E386D01"/>
    <w:multiLevelType w:val="multilevel"/>
    <w:tmpl w:val="07D85218"/>
    <w:numStyleLink w:val="AufzhlungListe"/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15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VR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bool bMatch = false;_x000d__x000a__x0009__x0009__x0009_Baudossier bau = obj.Geschaeft as Baudossier;_x000d__x000a__x0009__x0009__x0009__x000d__x000a__x0009__x0009__x0009_if (bau != null)_x000d__x000a__x0009__x0009__x0009_{_x000d__x000a__x0009__x0009__x0009__x0009_if (bau.Gesuchsteller != null &amp;&amp; bau.Gesuchstell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Gesuchsteller.Length == 2)_x0009__x0009__x0009__x0009__x0009__x0009_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kt1.Name == kt2.Name &amp;&amp; kt1.Adressen[0].Strasse == kt2.Adressen[0].Strasse) _x000d__x000a__x0009__x0009__x0009__x0009__x0009__x0009_{_x000d__x000a__x0009__x0009__x0009__x0009__x0009__x0009__x0009_bMatch = true;_x000d__x000a__x0009__x0009__x0009__x0009__x0009__x0009_}_x000d__x000a__x0009__x0009__x0009__x0009__x0009_}_x000d__x000a__x0009__x0009__x0009__x0009__x0009_else_x000d__x000a__x0009__x0009__x0009__x0009__x0009_{_x000d__x000a__x0009__x0009__x0009__x0009__x0009__x0009_bMatch = false;_x000d__x000a__x0009__x0009__x0009__x0009__x0009_}_x000d__x000a__x0009__x0009__x0009__x0009__x0009_if (bMatch == true)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str += kt1.Vorname;_x0009__x000d__x000a__x0009__x0009__x0009__x0009__x0009__x0009_}_x000d__x000a__x0009__x0009__x0009__x0009__x0009__x0009_if (kt2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und &quot;;_x000d__x000a__x0009__x0009__x0009__x0009__x0009__x0009__x0009_}_x000d__x000a__x0009__x0009__x0009__x0009__x0009__x0009__x0009_str += kt2.Vorname;_x0009__x000d__x000a__x0009__x0009__x0009__x0009__x0009__x0009_}_x000d__x000a__x0009__x0009__x0009__x0009__x0009__x0009_if (kt1.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Name;_x000d__x000a__x0009__x0009__x0009__x0009__x0009__x0009_}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if (kt1.Adressen[0].Strasse != null)_x000d__x000a__x0009__x0009__x0009__x0009__x0009__x0009__x0009__x0009_{_x000d__x000a__x0009__x0009__x0009__x0009__x0009__x0009__x0009__x0009__x0009_str += ReplaceNewlines(kt1.Adressen[0].Strasse, &quot;, &quot;) + &quot;, &quot;;_x0009__x000d__x000a__x0009__x0009__x0009__x0009__x0009__x0009__x0009__x0009_}_x000d__x000a__x0009__x0009__x0009__x0009__x0009__x0009__x0009__x0009_if (kt1.Adressen[0].PLZ != null &amp;&amp; kt1.Adressen[0].Ort != null)_x000d__x000a__x0009__x0009__x0009__x0009__x0009__x0009__x0009__x0009_{_x000d__x000a__x0009__x0009__x0009__x0009__x0009__x0009__x0009__x0009__x0009_str += kt1.Adressen[0].PLZ + &quot; &quot; + kt1.Adressen[0].Ort;_x0009__x000d__x000a__x0009__x0009__x0009__x0009__x0009__x0009__x0009__x0009_}_x000d__x000a__x0009__x0009__x0009__x0009__x0009__x0009__x0009_}_x000d__x000a__x0009__x0009__x0009__x0009__x0009__x0009_}_x000d__x000a__x0009__x0009__x0009__x0009__x0009_} _x000d__x000a__x0009__x0009__x0009__x0009__x0009_else //ansonsten Ausgabe aller einzelnen Kontakte_x000d__x000a__x0009__x0009__x0009__x0009__x0009_{_x000d__x000a__x0009__x0009__x0009__x0009__x0009__x0009_foreach (Kontakt kt in bau.Gesuchstell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   }_x000d__x000a_}_x000d__x000a__x000d__x000a_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bool bMatch = false;_x000d__x000a__x0009__x0009__x0009_Baudossier bau = obj.Geschaeft as Baudossier;_x000d__x000a__x0009__x0009__x0009__x000d__x000a__x0009__x0009__x0009_if (bau != null)_x000d__x000a__x0009__x0009__x0009_{_x000d__x000a__x0009__x0009__x0009__x0009_if (bau.Vertreter != null &amp;&amp; bau.Vertret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Vertreter.Length == 2)_x0009__x0009__x0009__x0009__x0009__x0009__x000d__x000a__x0009__x0009__x0009__x0009__x0009_{_x000d__x000a__x0009__x0009__x0009__x0009__x0009__x0009_Kontakt kt1 = bau.Vertreter[0];_x000d__x000a__x0009__x0009__x0009__x0009__x0009__x0009_Kontakt kt2 = bau.Vertreter[1];_x000d__x000a__x0009__x0009__x0009__x0009__x0009__x0009_if (kt1.Name == kt2.Name &amp;&amp; kt1.Adressen[0].Strasse == kt2.Adressen[0].Strasse) _x000d__x000a__x0009__x0009__x0009__x0009__x0009__x0009_{_x000d__x000a__x0009__x0009__x0009__x0009__x0009__x0009__x0009_bMatch = true;_x000d__x000a__x0009__x0009__x0009__x0009__x0009__x0009_}_x000d__x000a__x0009__x0009__x0009__x0009__x0009_}_x000d__x000a__x0009__x0009__x0009__x0009__x0009_else_x000d__x000a__x0009__x0009__x0009__x0009__x0009_{_x000d__x000a__x0009__x0009__x0009__x0009__x0009__x0009_bMatch = false;_x000d__x000a__x0009__x0009__x0009__x0009__x0009_}_x000d__x000a__x0009__x0009__x0009__x0009__x0009_if (bMatch == true)_x000d__x000a__x0009__x0009__x0009__x0009__x0009_{_x000d__x000a__x0009__x0009__x0009__x0009__x0009__x0009_Kontakt kt1 = bau.Vertreter[0];_x000d__x000a__x0009__x0009__x0009__x0009__x0009__x0009_Kontakt kt2 = bau.Vertret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str += kt1.Vorname;_x0009__x000d__x000a__x0009__x0009__x0009__x0009__x0009__x0009_}_x000d__x000a__x0009__x0009__x0009__x0009__x0009__x0009_if (kt2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und &quot;;_x000d__x000a__x0009__x0009__x0009__x0009__x0009__x0009__x0009_}_x000d__x000a__x0009__x0009__x0009__x0009__x0009__x0009__x0009_str += kt2.Vorname;_x0009__x000d__x000a__x0009__x0009__x0009__x0009__x0009__x0009_}_x000d__x000a__x0009__x0009__x0009__x0009__x0009__x0009_if (kt1.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Name;_x000d__x000a__x0009__x0009__x0009__x0009__x0009__x0009_}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if (kt1.Adressen[0].Strasse != null)_x000d__x000a__x0009__x0009__x0009__x0009__x0009__x0009__x0009__x0009_{_x000d__x000a__x0009__x0009__x0009__x0009__x0009__x0009__x0009__x0009__x0009_str += ReplaceNewlines(kt1.Adressen[0].Strasse, &quot;, &quot;) + &quot;, &quot;;_x0009__x000d__x000a__x0009__x0009__x0009__x0009__x0009__x0009__x0009__x0009_}_x000d__x000a__x0009__x0009__x0009__x0009__x0009__x0009__x0009__x0009_if (kt1.Adressen[0].PLZ != null &amp;&amp; kt1.Adressen[0].Ort != null)_x000d__x000a__x0009__x0009__x0009__x0009__x0009__x0009__x0009__x0009_{_x000d__x000a__x0009__x0009__x0009__x0009__x0009__x0009__x0009__x0009__x0009_str += kt1.Adressen[0].PLZ + &quot; &quot; + kt1.Adressen[0].Ort;_x0009__x000d__x000a__x0009__x0009__x0009__x0009__x0009__x0009__x0009__x0009_}_x000d__x000a__x0009__x0009__x0009__x0009__x0009__x0009__x0009_}_x000d__x000a__x0009__x0009__x0009__x0009__x0009__x0009_}_x000d__x000a__x0009__x0009__x0009__x0009__x0009_} _x000d__x000a__x0009__x0009__x0009__x0009__x0009_else //ansonsten Ausgabe aller einzelnen Kontakte_x000d__x000a__x0009__x0009__x0009__x0009__x0009_{_x000d__x000a__x0009__x0009__x0009__x0009__x0009__x0009_foreach (Kontakt kt in bau.Vertret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   }_x000d__x000a_}_x000d__x000a__x000d__x000a_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 &amp;&amp; bau.Bauetappen.Length != 0)_x000d__x000a__x0009__x0009__x0009_{_x000d__x000a__x0009__x0009__x0009__x0009_foreach(Bauetappe eta in bau.Bauetappen)_x000d__x000a__x0009__x0009__x0009__x0009_{_x000d__x000a__x0009__x0009__x0009__x0009__x0009_if (str != &quot;&quot;)_x000d__x000a__x0009__x0009__x0009__x0009__x0009_{_x000d__x000a__x0009__x0009__x0009__x0009__x0009__x0009_str += &quot;, &quot;;_x000d__x000a__x0009__x0009__x0009__x0009__x0009_}_x000d__x000a__x000d__x000a__x0009__x0009__x0009__x0009__x0009_if (eta.Standort != null)_x000d__x000a__x0009__x0009__x0009__x0009__x0009_{_x000d__x000a__x0009__x0009__x0009__x0009__x0009__x0009_str += eta.Standort;_x000d__x000a__x0009__x0009__x0009__x0009__x0009_}_x000d__x000a__x0009__x0009__x0009__x0009__x0009_else_x000d__x000a__x0009__x0009__x0009__x0009__x0009_{_x000d__x000a__x0009__x0009__x0009__x0009__x0009__x0009_if (eta.Flurname != null)_x000d__x000a__x0009__x0009__x0009__x0009__x0009__x0009_{_x000d__x000a__x0009__x0009__x0009__x0009__x0009__x0009__x0009_str+= eta.Flurname;_x000d__x000a__x0009__x0009__x0009__x0009__x0009__x0009_}_x000d__x000a__x0009__x0009__x0009__x0009__x0009_}_x000d__x000a__x0009__x0009__x0009__x0009_}_x000d__x000a__x0009__x0009__x0009_}_x000d__x000a__x0009__x0009__x0009_return str;_x000d__x000a__x0009__x0009_}_x000d__x000a_   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 &amp;&amp; bau.Bauetappen.Length != 0)_x000d__x000a__x0009__x0009__x0009_{_x000d__x000a__x0009__x0009__x0009__x0009_foreach(Bauetappe eta in bau.Bauetappen)_x000d__x000a__x0009__x0009__x0009__x0009_{_x000d__x000a__x0009__x0009__x0009__x0009__x0009_if (eta.Parzellen != null &amp;&amp; eta.Parzellen.Length != 0)_x000d__x000a__x0009__x0009__x0009__x0009__x0009_{_x000d__x000a__x0009__x0009__x0009__x0009__x0009__x0009_foreach (Parzelle parz in eta.Parzellen)_x000d__x000a__x0009__x0009__x0009__x0009__x0009__x0009_{_x000d__x000a__x0009__x0009__x0009__x0009__x0009__x0009__x0009_if (parz.Parzellennummer != null)_x000d__x000a__x0009__x0009__x0009__x0009__x0009__x0009__x0009_{_x000d__x000a__x0009__x0009__x0009__x0009_                if (str.Contains(parz.Parzellennummer.ToString()))_x000d__x000a__x0009__x0009__x0009__x0009__x0009__x0009__x0009__x0009_{_x000d__x000a__x0009__x0009__x0009__x0009__x0009__x0009__x0009__x0009_}_x000d__x000a__x0009__x0009__x0009__x0009__x0009__x0009__x0009__x0009_else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str += parz.Parzellennummer;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_x0009__x000d__x000a__x0009__x0009__x0009__x0009_}_x0009__x0009__x0009__x0009__x0009__x000d__x000a__x0009__x0009__x0009_}_x000d__x000a__x0009__x0009__x000d__x000a__x0009__x0009_return str;_x000d__x000a__x0009_}_x000d__x000a_   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Bemerkung != null)_x000d__x000a__x0009__x0009__x0009__x0009_{_x000d__x000a__x0009__x0009__x0009__x0009__x0009_str += bau.Bemerkung.ToString();_x000d__x000a__x0009__x0009__x0009__x0009_}_x0009__x0009__x0009__x0009__x0009__x000d__x000a__x0009__x0009__x0009_}_x000d__x000a__x0009__x0009_return str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ausgabe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 &amp;&amp; bau.Publikationen.Length &gt; 0)_x000d__x000a__x0009__x0009__x0009__x0009_{_x000d__x000a__x0009__x0009__x0009__x0009__x0009_foreach (Publikation p in bau.Publikationen)_x000d__x000a__x0009__x0009__x0009__x0009__x0009_{_x000d__x000a__x0009__x0009__x0009__x0009__x0009__x0009_if (ausgabe != &quot;&quot;)_x000d__x000a__x0009__x0009__x0009__x0009__x0009__x0009_{_x000d__x000a__x0009__x0009__x0009__x0009__x0009__x0009__x0009_ausgabe += &quot;, &quot;;_x0009__x000d__x000a__x0009__x0009__x0009__x0009__x0009__x0009_}_x000d__x000a__x0009__x0009__x0009__x0009__x0009__x0009_if (p.PublikationBis != null)_x000d__x000a__x0009__x0009__x0009__x0009__x0009__x0009_{_x000d__x000a__x0009__x0009__x0009__x0009__x0009__x0009__x0009_ausgabe += p.PublikationBis.LeftDate.ToString(&quot;dd. MMMM yyyy&quot;);_x000d__x000a__x0009__x0009__x0009__x0009__x0009__x0009__x0009_break;_x000d__x000a__x0009__x0009__x0009__x0009__x0009__x0009_}_x000d__x000a__x0009__x0009__x0009__x0009__x0009_}_x000d__x000a__x0009__x0009__x0009__x0009_}_x000d__x000a__x0009__x0009__x0009_}_x000d__x000a__x0009__x0009__x000d__x000a_            return ausgab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 &amp;&amp; bau.Publikationen.Length &gt; 0)_x000d__x000a__x0009__x0009__x0009__x0009_{_x000d__x000a__x0009__x0009__x0009__x0009__x0009_Publikation pub = bau.Publikationen[0];_x000d__x000a__x000d__x000a__x0009__x0009__x0009__x0009__x0009_if (pub != null)_x000d__x000a__x0009__x0009__x0009__x0009__x0009_{_x0009__x0009__x0009__x0009__x0009__x0009__x000d__x000a__x0009__x0009__x0009__x0009__x0009__x0009_if (pub.PublikationVom != null)_x000d__x000a__x0009__x0009__x0009__x0009__x0009__x0009_{_x000d__x000a__x0009__x0009__x0009__x0009__x0009__x0009__x0009_str += pub.PublikationVom.ToString();_x0009__x0009__x000d__x000a__x0009__x0009__x0009__x0009__x0009__x0009_}_x000d__x000a__x0009__x0009__x0009__x0009__x0009_}_x000d__x000a__x0009__x0009__x0009__x0009_}_x000d__x000a__x0009__x0009__x0009__x0009__x000d__x000a__x0009__x0009__x0009_}_x000d__x000a__x0009__x0009_return str;_x000d__x000a_       }_x000d__x000a_   }_x000d__x000a_}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 &amp;&amp; bau.Publikationen.Length &gt; 0)_x000d__x000a__x0009__x0009__x0009__x0009_{_x000d__x000a__x0009__x0009__x0009__x0009__x0009_Publikation pub = bau.Publikationen[0];_x000d__x000a__x000d__x000a__x0009__x0009__x0009__x0009__x0009_if (pub != null)_x000d__x000a__x0009__x0009__x0009__x0009__x0009_{_x0009__x0009__x0009__x0009__x0009__x0009__x000d__x000a__x0009__x0009__x0009__x0009__x0009__x0009_if (pub.PublikationBis != null)_x000d__x000a__x0009__x0009__x0009__x0009__x0009__x0009_{_x0009__x0009__x0009__x0009__x0009__x0009__x0009__x000d__x000a__x0009__x0009__x0009__x0009__x0009__x0009__x0009_str += pub.PublikationBis.ToString();_x0009__x0009__x000d__x000a__x0009__x0009__x0009__x0009__x0009__x0009_}_x000d__x000a__x000d__x000a__x0009__x0009__x0009__x0009__x0009_}_x000d__x000a__x0009__x0009__x0009__x0009_}_x000d__x000a__x0009__x0009__x0009__x0009__x000d__x000a__x0009__x0009__x0009_}_x000d__x000a__x0009__x0009_return str;_x000d__x000a_       }_x000d__x000a_   }_x000d__x000a_}"/>
    <w:docVar w:name="MetaTool_TypeDefinition" w:val="Dokument"/>
  </w:docVars>
  <w:rsids>
    <w:rsidRoot w:val="00281807"/>
    <w:rsid w:val="00024C94"/>
    <w:rsid w:val="00043E76"/>
    <w:rsid w:val="0005405A"/>
    <w:rsid w:val="000A1982"/>
    <w:rsid w:val="000C11E2"/>
    <w:rsid w:val="000D57D3"/>
    <w:rsid w:val="000E6EDB"/>
    <w:rsid w:val="00122BA0"/>
    <w:rsid w:val="00135B4F"/>
    <w:rsid w:val="001549D8"/>
    <w:rsid w:val="001B37BA"/>
    <w:rsid w:val="001D2DF7"/>
    <w:rsid w:val="001E1FE7"/>
    <w:rsid w:val="001E6C08"/>
    <w:rsid w:val="002273BA"/>
    <w:rsid w:val="00236EF0"/>
    <w:rsid w:val="00281807"/>
    <w:rsid w:val="0029383C"/>
    <w:rsid w:val="002949D8"/>
    <w:rsid w:val="00310F33"/>
    <w:rsid w:val="003418E3"/>
    <w:rsid w:val="003609A4"/>
    <w:rsid w:val="003A0988"/>
    <w:rsid w:val="003A2471"/>
    <w:rsid w:val="003D2DEF"/>
    <w:rsid w:val="00422CF7"/>
    <w:rsid w:val="00424482"/>
    <w:rsid w:val="0042534E"/>
    <w:rsid w:val="00441AC1"/>
    <w:rsid w:val="004444CE"/>
    <w:rsid w:val="004561F6"/>
    <w:rsid w:val="004D2315"/>
    <w:rsid w:val="004E1F9C"/>
    <w:rsid w:val="004F0E06"/>
    <w:rsid w:val="004F5F41"/>
    <w:rsid w:val="00501545"/>
    <w:rsid w:val="005237E9"/>
    <w:rsid w:val="00532F09"/>
    <w:rsid w:val="00555EBB"/>
    <w:rsid w:val="005C2DA8"/>
    <w:rsid w:val="006074CC"/>
    <w:rsid w:val="00652149"/>
    <w:rsid w:val="00672250"/>
    <w:rsid w:val="00680AD8"/>
    <w:rsid w:val="00683694"/>
    <w:rsid w:val="006A7A0E"/>
    <w:rsid w:val="006B0CEA"/>
    <w:rsid w:val="006D6EDE"/>
    <w:rsid w:val="00703AF3"/>
    <w:rsid w:val="00756098"/>
    <w:rsid w:val="00767C12"/>
    <w:rsid w:val="00772A80"/>
    <w:rsid w:val="007926F4"/>
    <w:rsid w:val="007A0CB7"/>
    <w:rsid w:val="007A773B"/>
    <w:rsid w:val="007B112B"/>
    <w:rsid w:val="007C3AE8"/>
    <w:rsid w:val="007D6C67"/>
    <w:rsid w:val="007E3876"/>
    <w:rsid w:val="007E58F6"/>
    <w:rsid w:val="007E59FA"/>
    <w:rsid w:val="007F1CA5"/>
    <w:rsid w:val="007F5613"/>
    <w:rsid w:val="008010DE"/>
    <w:rsid w:val="00877C03"/>
    <w:rsid w:val="00882C70"/>
    <w:rsid w:val="008952BE"/>
    <w:rsid w:val="008B1E92"/>
    <w:rsid w:val="008B7AC2"/>
    <w:rsid w:val="008C125F"/>
    <w:rsid w:val="008C3B00"/>
    <w:rsid w:val="008E2DC0"/>
    <w:rsid w:val="008F6804"/>
    <w:rsid w:val="00910929"/>
    <w:rsid w:val="00920D25"/>
    <w:rsid w:val="00941C42"/>
    <w:rsid w:val="009B5CB1"/>
    <w:rsid w:val="009C28CF"/>
    <w:rsid w:val="009C5B86"/>
    <w:rsid w:val="00A32C85"/>
    <w:rsid w:val="00AF3203"/>
    <w:rsid w:val="00B0637C"/>
    <w:rsid w:val="00B07104"/>
    <w:rsid w:val="00B1616E"/>
    <w:rsid w:val="00B71D23"/>
    <w:rsid w:val="00BA434F"/>
    <w:rsid w:val="00BA6796"/>
    <w:rsid w:val="00BD01E7"/>
    <w:rsid w:val="00BF12F8"/>
    <w:rsid w:val="00C36F5B"/>
    <w:rsid w:val="00C90D01"/>
    <w:rsid w:val="00CA05BD"/>
    <w:rsid w:val="00CC0008"/>
    <w:rsid w:val="00D26F89"/>
    <w:rsid w:val="00D32525"/>
    <w:rsid w:val="00D41444"/>
    <w:rsid w:val="00D652CB"/>
    <w:rsid w:val="00D72024"/>
    <w:rsid w:val="00DA50DF"/>
    <w:rsid w:val="00DC37BD"/>
    <w:rsid w:val="00E12206"/>
    <w:rsid w:val="00EC4DAB"/>
    <w:rsid w:val="00EE0F54"/>
    <w:rsid w:val="00EF1B4C"/>
    <w:rsid w:val="00F41E68"/>
    <w:rsid w:val="00F45E90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77BC20-08FF-453B-907F-4E8CEF4E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3"/>
    <w:qFormat/>
    <w:rsid w:val="00AF3203"/>
    <w:pPr>
      <w:spacing w:line="280" w:lineRule="atLeast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3D2DEF"/>
    <w:pPr>
      <w:keepNext/>
      <w:keepLines/>
      <w:spacing w:line="260" w:lineRule="exact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rsid w:val="00EE0F54"/>
    <w:pPr>
      <w:keepNext/>
      <w:keepLines/>
      <w:spacing w:line="300" w:lineRule="exac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941C42"/>
    <w:pPr>
      <w:keepNext/>
      <w:keepLines/>
      <w:spacing w:line="260" w:lineRule="exact"/>
      <w:outlineLvl w:val="2"/>
    </w:pPr>
    <w:rPr>
      <w:rFonts w:asciiTheme="majorHAnsi" w:eastAsiaTheme="majorEastAsia" w:hAnsiTheme="majorHAnsi" w:cstheme="majorBidi"/>
      <w:caps/>
      <w:spacing w:val="1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6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E4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6C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E4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6C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E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6C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E2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6C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6C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32C85"/>
    <w:pPr>
      <w:tabs>
        <w:tab w:val="center" w:pos="4536"/>
        <w:tab w:val="right" w:pos="9072"/>
      </w:tabs>
      <w:spacing w:line="260" w:lineRule="atLeast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C85"/>
  </w:style>
  <w:style w:type="paragraph" w:styleId="Fuzeile">
    <w:name w:val="footer"/>
    <w:basedOn w:val="Standard"/>
    <w:link w:val="FuzeileZchn"/>
    <w:uiPriority w:val="99"/>
    <w:unhideWhenUsed/>
    <w:rsid w:val="001E6C08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FuzeileZchn">
    <w:name w:val="Fußzeile Zchn"/>
    <w:basedOn w:val="Absatz-Standardschriftart"/>
    <w:link w:val="Fuzeile"/>
    <w:uiPriority w:val="99"/>
    <w:rsid w:val="001E6C08"/>
    <w:rPr>
      <w:sz w:val="19"/>
    </w:rPr>
  </w:style>
  <w:style w:type="paragraph" w:styleId="Aufzhlungszeichen">
    <w:name w:val="List Bullet"/>
    <w:basedOn w:val="Standard"/>
    <w:uiPriority w:val="99"/>
    <w:unhideWhenUsed/>
    <w:rsid w:val="007D6C67"/>
    <w:pPr>
      <w:numPr>
        <w:numId w:val="10"/>
      </w:numPr>
    </w:pPr>
  </w:style>
  <w:style w:type="numbering" w:customStyle="1" w:styleId="AufzhlungListe">
    <w:name w:val="Aufzählung Liste"/>
    <w:uiPriority w:val="99"/>
    <w:rsid w:val="007D6C67"/>
    <w:pPr>
      <w:numPr>
        <w:numId w:val="2"/>
      </w:numPr>
    </w:pPr>
  </w:style>
  <w:style w:type="numbering" w:customStyle="1" w:styleId="berschriftenListe">
    <w:name w:val="Überschriften Liste"/>
    <w:uiPriority w:val="99"/>
    <w:rsid w:val="003D2DEF"/>
    <w:pPr>
      <w:numPr>
        <w:numId w:val="4"/>
      </w:numPr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8F6804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E0F54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1C42"/>
    <w:rPr>
      <w:rFonts w:asciiTheme="majorHAnsi" w:eastAsiaTheme="majorEastAsia" w:hAnsiTheme="majorHAnsi" w:cstheme="majorBidi"/>
      <w:caps/>
      <w:spacing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4C94"/>
    <w:rPr>
      <w:rFonts w:asciiTheme="majorHAnsi" w:eastAsiaTheme="majorEastAsia" w:hAnsiTheme="majorHAnsi" w:cstheme="majorBidi"/>
      <w:i/>
      <w:iCs/>
      <w:color w:val="002E42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4C94"/>
    <w:rPr>
      <w:rFonts w:asciiTheme="majorHAnsi" w:eastAsiaTheme="majorEastAsia" w:hAnsiTheme="majorHAnsi" w:cstheme="majorBidi"/>
      <w:color w:val="002E4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4C94"/>
    <w:rPr>
      <w:rFonts w:asciiTheme="majorHAnsi" w:eastAsiaTheme="majorEastAsia" w:hAnsiTheme="majorHAnsi" w:cstheme="majorBidi"/>
      <w:color w:val="001E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4C94"/>
    <w:rPr>
      <w:rFonts w:asciiTheme="majorHAnsi" w:eastAsiaTheme="majorEastAsia" w:hAnsiTheme="majorHAnsi" w:cstheme="majorBidi"/>
      <w:i/>
      <w:iCs/>
      <w:color w:val="001E2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4C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4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m-emsKontakt">
    <w:name w:val="dm-ems_Kontakt"/>
    <w:aliases w:val="Kontakt"/>
    <w:basedOn w:val="Standard"/>
    <w:uiPriority w:val="2"/>
    <w:rsid w:val="00A32C85"/>
    <w:pPr>
      <w:spacing w:line="220" w:lineRule="atLeast"/>
    </w:pPr>
    <w:rPr>
      <w:sz w:val="18"/>
    </w:rPr>
  </w:style>
  <w:style w:type="paragraph" w:customStyle="1" w:styleId="dm-emsBetreff">
    <w:name w:val="dm-ems_Betreff"/>
    <w:aliases w:val="Betreff"/>
    <w:basedOn w:val="Standard"/>
    <w:qFormat/>
    <w:rsid w:val="008F6804"/>
    <w:pPr>
      <w:spacing w:line="420" w:lineRule="exact"/>
    </w:pPr>
    <w:rPr>
      <w:b/>
      <w:sz w:val="36"/>
    </w:rPr>
  </w:style>
  <w:style w:type="paragraph" w:customStyle="1" w:styleId="dm-emsBeilage">
    <w:name w:val="dm-ems_Beilage"/>
    <w:aliases w:val="Beilage"/>
    <w:basedOn w:val="Standard"/>
    <w:uiPriority w:val="7"/>
    <w:rsid w:val="001E1FE7"/>
    <w:pPr>
      <w:spacing w:line="220" w:lineRule="atLeast"/>
    </w:pPr>
    <w:rPr>
      <w:sz w:val="18"/>
    </w:rPr>
  </w:style>
  <w:style w:type="paragraph" w:styleId="Aufzhlungszeichen2">
    <w:name w:val="List Bullet 2"/>
    <w:basedOn w:val="Standard"/>
    <w:uiPriority w:val="99"/>
    <w:unhideWhenUsed/>
    <w:rsid w:val="007D6C67"/>
    <w:pPr>
      <w:numPr>
        <w:ilvl w:val="1"/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D6C67"/>
    <w:pPr>
      <w:numPr>
        <w:ilvl w:val="2"/>
        <w:numId w:val="10"/>
      </w:numPr>
      <w:contextualSpacing/>
    </w:pPr>
  </w:style>
  <w:style w:type="table" w:customStyle="1" w:styleId="dm-emsTabelle-Protokoll">
    <w:name w:val="dm-ems_Tabelle-Protokoll"/>
    <w:basedOn w:val="NormaleTabelle"/>
    <w:uiPriority w:val="99"/>
    <w:rsid w:val="006B0CEA"/>
    <w:tblPr>
      <w:tblBorders>
        <w:top w:val="single" w:sz="8" w:space="0" w:color="C6C6C6"/>
        <w:bottom w:val="single" w:sz="8" w:space="0" w:color="C6C6C6"/>
        <w:insideH w:val="single" w:sz="8" w:space="0" w:color="C6C6C6"/>
      </w:tblBorders>
      <w:tblCellMar>
        <w:top w:w="45" w:type="dxa"/>
        <w:left w:w="79" w:type="dxa"/>
        <w:bottom w:w="284" w:type="dxa"/>
        <w:right w:w="79" w:type="dxa"/>
      </w:tblCellMar>
    </w:tblPr>
  </w:style>
  <w:style w:type="paragraph" w:customStyle="1" w:styleId="Nr-Tab">
    <w:name w:val="Nr-Tab"/>
    <w:basedOn w:val="berschrift1"/>
    <w:uiPriority w:val="5"/>
    <w:rsid w:val="003D2DEF"/>
    <w:pPr>
      <w:keepNext w:val="0"/>
      <w:keepLines w:val="0"/>
      <w:numPr>
        <w:numId w:val="18"/>
      </w:numPr>
    </w:pPr>
  </w:style>
  <w:style w:type="numbering" w:customStyle="1" w:styleId="Liste-Tab">
    <w:name w:val="Liste-Tab"/>
    <w:uiPriority w:val="99"/>
    <w:rsid w:val="003D2DEF"/>
    <w:pPr>
      <w:numPr>
        <w:numId w:val="16"/>
      </w:numPr>
    </w:pPr>
  </w:style>
  <w:style w:type="paragraph" w:customStyle="1" w:styleId="TextEms">
    <w:name w:val="Text Ems"/>
    <w:basedOn w:val="Standard"/>
    <w:rsid w:val="007E58F6"/>
    <w:pPr>
      <w:spacing w:before="40" w:line="240" w:lineRule="auto"/>
    </w:pPr>
    <w:rPr>
      <w:rFonts w:ascii="Times New Roman" w:eastAsia="Times" w:hAnsi="Times New Roman" w:cs="Times New Roman"/>
      <w:sz w:val="24"/>
      <w:szCs w:val="20"/>
      <w:lang w:val="de-DE" w:eastAsia="de-CH"/>
    </w:rPr>
  </w:style>
  <w:style w:type="paragraph" w:customStyle="1" w:styleId="FormatvorlageTextEmsLateinTimesNewRomanLinks02cm">
    <w:name w:val="Formatvorlage Text Ems + (Latein) Times New Roman Links:  0.2 cm"/>
    <w:basedOn w:val="TextEms"/>
    <w:rsid w:val="007E58F6"/>
    <w:pPr>
      <w:spacing w:before="160"/>
      <w:ind w:left="425"/>
    </w:pPr>
    <w:rPr>
      <w:rFonts w:eastAsia="Times New Roman"/>
    </w:rPr>
  </w:style>
  <w:style w:type="paragraph" w:customStyle="1" w:styleId="FormatvorlageTextEmsLinks02cm">
    <w:name w:val="Formatvorlage Text Ems + Links:  0.2 cm"/>
    <w:basedOn w:val="TextEms"/>
    <w:rsid w:val="007E58F6"/>
    <w:pPr>
      <w:spacing w:before="600" w:after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MI\CMIAXIOMA_DomatEms\Vorlagen\Domat-EMS_Protokoll_Sitzung.dotm" TargetMode="External"/></Relationships>
</file>

<file path=word/theme/theme1.xml><?xml version="1.0" encoding="utf-8"?>
<a:theme xmlns:a="http://schemas.openxmlformats.org/drawingml/2006/main" name="Office">
  <a:themeElements>
    <a:clrScheme name="Domat-EMS Colors">
      <a:dk1>
        <a:srgbClr val="000000"/>
      </a:dk1>
      <a:lt1>
        <a:srgbClr val="FFFFFF"/>
      </a:lt1>
      <a:dk2>
        <a:srgbClr val="7F7F7F"/>
      </a:dk2>
      <a:lt2>
        <a:srgbClr val="D8D8D8"/>
      </a:lt2>
      <a:accent1>
        <a:srgbClr val="003E59"/>
      </a:accent1>
      <a:accent2>
        <a:srgbClr val="C7D3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Domat-EMS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Domat-EMS_Protokoll_Sitzung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Markus</dc:creator>
  <cp:lastModifiedBy>Mehli Rinaldo</cp:lastModifiedBy>
  <cp:revision>6</cp:revision>
  <cp:lastPrinted>2025-07-15T06:45:00Z</cp:lastPrinted>
  <dcterms:created xsi:type="dcterms:W3CDTF">2023-08-22T13:31:00Z</dcterms:created>
  <dcterms:modified xsi:type="dcterms:W3CDTF">2025-07-15T06:45:00Z</dcterms:modified>
</cp:coreProperties>
</file>