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25" w:rsidRDefault="00D360D1">
      <w:pPr>
        <w:rPr>
          <w:b/>
        </w:rPr>
      </w:pPr>
      <w:r w:rsidRPr="00D32525">
        <w:rPr>
          <w:b/>
        </w:rPr>
        <w:t>Publ</w:t>
      </w:r>
      <w:r w:rsidR="009B5CB1">
        <w:rPr>
          <w:b/>
        </w:rPr>
        <w:t xml:space="preserve">iziert in der Ruinaulta vom </w:t>
      </w:r>
      <w:bookmarkStart w:id="0" w:name="MetaTool_Script7"/>
      <w:r w:rsidR="007926F4">
        <w:rPr>
          <w:b/>
        </w:rPr>
        <w:t>18.07.2025</w:t>
      </w:r>
      <w:bookmarkEnd w:id="0"/>
    </w:p>
    <w:p w:rsidR="00D32525" w:rsidRDefault="00D32525">
      <w:pPr>
        <w:rPr>
          <w:b/>
        </w:rPr>
      </w:pPr>
    </w:p>
    <w:p w:rsidR="00DA50DF" w:rsidRDefault="00D360D1" w:rsidP="00DA50DF">
      <w:pPr>
        <w:pStyle w:val="berschrift3"/>
        <w:rPr>
          <w:b/>
        </w:rPr>
      </w:pPr>
      <w:r w:rsidRPr="00D32525">
        <w:rPr>
          <w:b/>
        </w:rPr>
        <w:t>bAUGESUCH</w:t>
      </w:r>
    </w:p>
    <w:p w:rsidR="00D32525" w:rsidRPr="00D32525" w:rsidRDefault="00D32525">
      <w:pPr>
        <w:rPr>
          <w:b/>
        </w:rPr>
      </w:pPr>
    </w:p>
    <w:p w:rsidR="00D32525" w:rsidRDefault="00D360D1">
      <w:bookmarkStart w:id="1" w:name="_GoBack"/>
      <w:r w:rsidRPr="00D32525">
        <w:rPr>
          <w:b/>
        </w:rPr>
        <w:t>Bauherrschaft</w:t>
      </w:r>
      <w:r>
        <w:rPr>
          <w:b/>
        </w:rPr>
        <w:t xml:space="preserve">: </w:t>
      </w:r>
      <w:bookmarkStart w:id="2" w:name="MetaTool_Script1"/>
      <w:r>
        <w:t>Gregor Canova, Florentinistrasse 12, 7000 Chur</w:t>
      </w:r>
      <w:bookmarkEnd w:id="2"/>
    </w:p>
    <w:p w:rsidR="008C125F" w:rsidRDefault="00D360D1">
      <w:r w:rsidRPr="00D32525">
        <w:rPr>
          <w:b/>
        </w:rPr>
        <w:t>Vertreter</w:t>
      </w:r>
      <w:r>
        <w:rPr>
          <w:b/>
        </w:rPr>
        <w:t xml:space="preserve">: </w:t>
      </w:r>
      <w:bookmarkStart w:id="3" w:name="MetaTool_Script2"/>
      <w:r>
        <w:t>Gregor Canova, Florentinistrasse 12, 7000 Chur</w:t>
      </w:r>
      <w:bookmarkEnd w:id="3"/>
    </w:p>
    <w:p w:rsidR="008C125F" w:rsidRDefault="00D360D1">
      <w:pPr>
        <w:rPr>
          <w:rFonts w:ascii="Calibri" w:hAnsi="Calibri"/>
        </w:rPr>
      </w:pPr>
      <w:r w:rsidRPr="00C90D01">
        <w:rPr>
          <w:rFonts w:ascii="Calibri" w:hAnsi="Calibri"/>
          <w:b/>
        </w:rPr>
        <w:t>Bauobjekt</w:t>
      </w:r>
      <w:r>
        <w:rPr>
          <w:rFonts w:ascii="Calibri" w:hAnsi="Calibri"/>
          <w:b/>
        </w:rPr>
        <w:t xml:space="preserve">: </w:t>
      </w:r>
      <w:bookmarkStart w:id="4" w:name="MetaTool_Script5"/>
      <w:r w:rsidR="00D41444" w:rsidRPr="00C90D01">
        <w:rPr>
          <w:rFonts w:ascii="Calibri" w:hAnsi="Calibri"/>
        </w:rPr>
        <w:t>Sanierung Fassaden und Dachterrasse, Via Nova 39, Parzelle 569</w:t>
      </w:r>
      <w:bookmarkEnd w:id="4"/>
    </w:p>
    <w:bookmarkEnd w:id="1"/>
    <w:p w:rsidR="007E58F6" w:rsidRPr="007E58F6" w:rsidRDefault="00D360D1" w:rsidP="007E58F6">
      <w:pPr>
        <w:pStyle w:val="FormatvorlageTextEmsLinks02cm"/>
        <w:rPr>
          <w:rFonts w:asciiTheme="minorHAnsi" w:hAnsiTheme="minorHAnsi" w:cstheme="minorHAnsi"/>
          <w:sz w:val="22"/>
          <w:szCs w:val="22"/>
          <w:lang w:val="de-CH"/>
        </w:rPr>
      </w:pPr>
      <w:r w:rsidRPr="007E58F6">
        <w:rPr>
          <w:rFonts w:asciiTheme="minorHAnsi" w:hAnsiTheme="minorHAnsi" w:cstheme="minorHAnsi"/>
          <w:sz w:val="22"/>
          <w:szCs w:val="22"/>
          <w:lang w:val="de-CH"/>
        </w:rPr>
        <w:t>Einsprachen sind gemäss Art. 45 KRVO schriftlich innert 20 Tagen an den Gemeindevorstand zu richten. Die Baupläne liegen während der Einsprachefrist bis am</w:t>
      </w:r>
      <w:r w:rsidR="004E1F9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  <w:bookmarkStart w:id="5" w:name="MetaTool_Script8"/>
      <w:r w:rsidR="007926F4">
        <w:rPr>
          <w:rFonts w:asciiTheme="minorHAnsi" w:hAnsiTheme="minorHAnsi" w:cstheme="minorHAnsi"/>
          <w:sz w:val="22"/>
          <w:szCs w:val="22"/>
          <w:lang w:val="de-CH"/>
        </w:rPr>
        <w:t>07.08.2025</w:t>
      </w:r>
      <w:bookmarkEnd w:id="5"/>
      <w:r w:rsidRPr="007E58F6">
        <w:rPr>
          <w:rFonts w:asciiTheme="minorHAnsi" w:hAnsiTheme="minorHAnsi" w:cstheme="minorHAnsi"/>
          <w:sz w:val="22"/>
          <w:szCs w:val="22"/>
          <w:lang w:val="de-CH"/>
        </w:rPr>
        <w:t xml:space="preserve"> auf dem Bauamt zur Einsicht auf.</w:t>
      </w:r>
    </w:p>
    <w:p w:rsidR="007E58F6" w:rsidRPr="007E58F6" w:rsidRDefault="00D360D1" w:rsidP="007E58F6">
      <w:pPr>
        <w:pStyle w:val="TextEms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>Bauamt</w:t>
      </w:r>
    </w:p>
    <w:p w:rsidR="00B1616E" w:rsidRPr="00B1616E" w:rsidRDefault="00B1616E" w:rsidP="00B1616E">
      <w:pPr>
        <w:tabs>
          <w:tab w:val="left" w:pos="992"/>
        </w:tabs>
      </w:pPr>
    </w:p>
    <w:sectPr w:rsidR="00B1616E" w:rsidRPr="00B1616E" w:rsidSect="00A32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134" w:left="1418" w:header="692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0D1" w:rsidRDefault="00D360D1">
      <w:pPr>
        <w:spacing w:line="240" w:lineRule="auto"/>
      </w:pPr>
      <w:r>
        <w:separator/>
      </w:r>
    </w:p>
  </w:endnote>
  <w:endnote w:type="continuationSeparator" w:id="0">
    <w:p w:rsidR="00D360D1" w:rsidRDefault="00D36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988" w:rsidRDefault="003A09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15" w:rsidRDefault="00D360D1">
    <w:pPr>
      <w:pStyle w:val="Fuzeile"/>
    </w:pPr>
    <w:r w:rsidRPr="001E6C08">
      <w:t xml:space="preserve">Seite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  <w:r w:rsidRPr="001E6C08">
      <w:t xml:space="preserve"> von </w:t>
    </w:r>
    <w:r w:rsidR="009B5CB1">
      <w:rPr>
        <w:noProof/>
      </w:rPr>
      <w:fldChar w:fldCharType="begin"/>
    </w:r>
    <w:r w:rsidR="009B5CB1">
      <w:rPr>
        <w:noProof/>
      </w:rPr>
      <w:instrText xml:space="preserve"> NUMPAGES  </w:instrText>
    </w:r>
    <w:r w:rsidR="009B5CB1">
      <w:rPr>
        <w:noProof/>
      </w:rPr>
      <w:fldChar w:fldCharType="separate"/>
    </w:r>
    <w:r>
      <w:rPr>
        <w:noProof/>
      </w:rPr>
      <w:t>2</w:t>
    </w:r>
    <w:r w:rsidR="009B5CB1">
      <w:rPr>
        <w:noProof/>
      </w:rPr>
      <w:fldChar w:fldCharType="end"/>
    </w:r>
    <w:r w:rsidRPr="001E6C08">
      <w:t xml:space="preserve"> / domat-ems.ch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15" w:rsidRPr="008E2DC0" w:rsidRDefault="00D360D1">
    <w:pPr>
      <w:pStyle w:val="Fuzeile"/>
      <w:rPr>
        <w:color w:val="FFFFFF" w:themeColor="background1"/>
      </w:rPr>
    </w:pPr>
    <w:r w:rsidRPr="008E2DC0">
      <w:rPr>
        <w:noProof/>
        <w:color w:val="FFFFFF" w:themeColor="background1"/>
        <w:lang w:eastAsia="de-CH"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2540</wp:posOffset>
              </wp:positionH>
              <wp:positionV relativeFrom="page">
                <wp:posOffset>9968230</wp:posOffset>
              </wp:positionV>
              <wp:extent cx="3803015" cy="323850"/>
              <wp:effectExtent l="0" t="0" r="0" b="0"/>
              <wp:wrapNone/>
              <wp:docPr id="16" name="box_schule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03015" cy="323850"/>
                        <a:chOff x="0" y="0"/>
                        <a:chExt cx="3803868" cy="324000"/>
                      </a:xfrm>
                    </wpg:grpSpPr>
                    <wps:wsp>
                      <wps:cNvPr id="17" name="Textfeld 17"/>
                      <wps:cNvSpPr txBox="1"/>
                      <wps:spPr>
                        <a:xfrm>
                          <a:off x="0" y="0"/>
                          <a:ext cx="180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315" w:rsidRPr="00B1616E" w:rsidRDefault="00D360D1" w:rsidP="00135B4F">
                            <w:pPr>
                              <w:pStyle w:val="Fuzeile"/>
                              <w:spacing w:line="240" w:lineRule="atLeast"/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  <w:t>Schule Domat/Ems</w:t>
                            </w:r>
                          </w:p>
                          <w:p w:rsidR="004D2315" w:rsidRPr="00B1616E" w:rsidRDefault="00D360D1" w:rsidP="00135B4F">
                            <w:pPr>
                              <w:pStyle w:val="Fuzeile"/>
                              <w:spacing w:line="240" w:lineRule="atLeast"/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  <w:t>Tircal 9, 7013 Domat/Ems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Textfeld 18"/>
                      <wps:cNvSpPr txBox="1"/>
                      <wps:spPr>
                        <a:xfrm>
                          <a:off x="1800657" y="0"/>
                          <a:ext cx="2003211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315" w:rsidRPr="00B1616E" w:rsidRDefault="00D360D1" w:rsidP="00135B4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sz w:val="18"/>
                                <w:szCs w:val="18"/>
                                <w:lang w:val="fr-CH"/>
                              </w:rPr>
                              <w:t>T +41 81 632 82 15</w:t>
                            </w:r>
                          </w:p>
                          <w:p w:rsidR="004D2315" w:rsidRPr="00B1616E" w:rsidRDefault="00D360D1" w:rsidP="00135B4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sz w:val="18"/>
                                <w:szCs w:val="18"/>
                                <w:lang w:val="fr-CH"/>
                              </w:rPr>
                              <w:t>schule@domat-ems.ch, domat-ems.ch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box_schule" o:spid="_x0000_s1026" style="position:absolute;margin-left:.2pt;margin-top:784.9pt;width:299.45pt;height:25.5pt;z-index:251659264;visibility:hidden;mso-position-vertical-relative:page;mso-width-relative:margin;mso-height-relative:margin" coordsize="3803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7" type="#_x0000_t202" style="position:absolute;width:18000;height:323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" filled="f" stroked="f" strokeweight=".5pt">
                <v:textbox inset="0,0,0,0">
                  <w:txbxContent>
                    <w:p w:rsidR="004D2315" w:rsidRPr="00B1616E" w:rsidRDefault="00D360D1" w:rsidP="00135B4F">
                      <w:pPr>
                        <w:pStyle w:val="Fuzeile"/>
                        <w:spacing w:line="240" w:lineRule="atLeast"/>
                        <w:rPr>
                          <w:noProof/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noProof/>
                          <w:sz w:val="18"/>
                          <w:szCs w:val="18"/>
                          <w:lang w:val="fr-CH"/>
                        </w:rPr>
                        <w:t>Schule Domat/Ems</w:t>
                      </w:r>
                    </w:p>
                    <w:p w:rsidR="004D2315" w:rsidRPr="00B1616E" w:rsidRDefault="00D360D1" w:rsidP="00135B4F">
                      <w:pPr>
                        <w:pStyle w:val="Fuzeile"/>
                        <w:spacing w:line="240" w:lineRule="atLeast"/>
                        <w:rPr>
                          <w:noProof/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noProof/>
                          <w:sz w:val="18"/>
                          <w:szCs w:val="18"/>
                          <w:lang w:val="fr-CH"/>
                        </w:rPr>
                        <w:t>Tircal 9, 7013 Domat/Ems</w:t>
                      </w:r>
                    </w:p>
                  </w:txbxContent>
                </v:textbox>
              </v:shape>
              <v:shape id="Textfeld 18" o:spid="_x0000_s1028" type="#_x0000_t202" style="position:absolute;left:18006;width:20032;height:32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" filled="f" stroked="f" strokeweight=".5pt">
                <v:textbox inset="0,0,0,0">
                  <w:txbxContent>
                    <w:p w:rsidR="004D2315" w:rsidRPr="00B1616E" w:rsidRDefault="00D360D1" w:rsidP="00135B4F">
                      <w:pPr>
                        <w:spacing w:line="240" w:lineRule="atLeas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sz w:val="18"/>
                          <w:szCs w:val="18"/>
                          <w:lang w:val="fr-CH"/>
                        </w:rPr>
                        <w:t>T +41 81 632 82 15</w:t>
                      </w:r>
                    </w:p>
                    <w:p w:rsidR="004D2315" w:rsidRPr="00B1616E" w:rsidRDefault="00D360D1" w:rsidP="00135B4F">
                      <w:pPr>
                        <w:spacing w:line="240" w:lineRule="atLeas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sz w:val="18"/>
                          <w:szCs w:val="18"/>
                          <w:lang w:val="fr-CH"/>
                        </w:rPr>
                        <w:t>schule@domat-ems.ch, domat-ems.ch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  <w:r w:rsidRPr="008E2DC0">
      <w:rPr>
        <w:noProof/>
        <w:color w:val="FFFFFF" w:themeColor="background1"/>
        <w:lang w:eastAsia="de-CH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9969500</wp:posOffset>
              </wp:positionV>
              <wp:extent cx="3600000" cy="324000"/>
              <wp:effectExtent l="0" t="0" r="0" b="0"/>
              <wp:wrapNone/>
              <wp:docPr id="19" name="box_gemeind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0" cy="324000"/>
                        <a:chOff x="0" y="0"/>
                        <a:chExt cx="3600390" cy="324000"/>
                      </a:xfrm>
                    </wpg:grpSpPr>
                    <wps:wsp>
                      <wps:cNvPr id="20" name="Textfeld 20"/>
                      <wps:cNvSpPr txBox="1"/>
                      <wps:spPr>
                        <a:xfrm>
                          <a:off x="0" y="0"/>
                          <a:ext cx="180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315" w:rsidRPr="00B1616E" w:rsidRDefault="00D360D1" w:rsidP="00135B4F">
                            <w:pPr>
                              <w:pStyle w:val="Fuzeile"/>
                              <w:spacing w:line="240" w:lineRule="atLeast"/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  <w:t>Gemeinde Domat/Ems</w:t>
                            </w:r>
                          </w:p>
                          <w:p w:rsidR="004D2315" w:rsidRPr="00B1616E" w:rsidRDefault="00D360D1" w:rsidP="00135B4F">
                            <w:pPr>
                              <w:pStyle w:val="Fuzeile"/>
                              <w:spacing w:line="240" w:lineRule="atLeast"/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  <w:t>Tircal</w:t>
                            </w:r>
                            <w:r w:rsidRPr="00B1616E">
                              <w:rPr>
                                <w:noProof/>
                                <w:sz w:val="18"/>
                                <w:szCs w:val="18"/>
                                <w:lang w:val="fr-CH"/>
                              </w:rPr>
                              <w:t xml:space="preserve"> 11, 7013 Domat/Ems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Textfeld 21"/>
                      <wps:cNvSpPr txBox="1"/>
                      <wps:spPr>
                        <a:xfrm>
                          <a:off x="1800750" y="0"/>
                          <a:ext cx="179964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315" w:rsidRPr="00B1616E" w:rsidRDefault="00D360D1" w:rsidP="00135B4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sz w:val="18"/>
                                <w:szCs w:val="18"/>
                                <w:lang w:val="fr-CH"/>
                              </w:rPr>
                              <w:t>T +41 81 632 82 00</w:t>
                            </w:r>
                          </w:p>
                          <w:p w:rsidR="004D2315" w:rsidRPr="00B1616E" w:rsidRDefault="00D360D1" w:rsidP="00135B4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sz w:val="18"/>
                                <w:szCs w:val="18"/>
                                <w:lang w:val="fr-CH"/>
                              </w:rPr>
                              <w:t>info@domat-ems.ch, domat-ems.ch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box_gemeinde" o:spid="_x0000_s1029" style="position:absolute;margin-left:0;margin-top:785pt;width:283.45pt;height:25.5pt;z-index:251658240;mso-position-vertical-relative:page;mso-width-relative:margin;mso-height-relative:margin" coordsize="36003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">
              <v:shape id="Textfeld 20" o:spid="_x0000_s1030" type="#_x0000_t202" style="position:absolute;width:18000;height:323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" filled="f" stroked="f" strokeweight=".5pt">
                <v:textbox inset="0,0,0,0">
                  <w:txbxContent>
                    <w:p w:rsidR="004D2315" w:rsidRPr="00B1616E" w:rsidRDefault="00D360D1" w:rsidP="00135B4F">
                      <w:pPr>
                        <w:pStyle w:val="Fuzeile"/>
                        <w:spacing w:line="240" w:lineRule="atLeast"/>
                        <w:rPr>
                          <w:noProof/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noProof/>
                          <w:sz w:val="18"/>
                          <w:szCs w:val="18"/>
                          <w:lang w:val="fr-CH"/>
                        </w:rPr>
                        <w:t>Gemeinde Domat/Ems</w:t>
                      </w:r>
                    </w:p>
                    <w:p w:rsidR="004D2315" w:rsidRPr="00B1616E" w:rsidRDefault="00D360D1" w:rsidP="00135B4F">
                      <w:pPr>
                        <w:pStyle w:val="Fuzeile"/>
                        <w:spacing w:line="240" w:lineRule="atLeast"/>
                        <w:rPr>
                          <w:noProof/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noProof/>
                          <w:sz w:val="18"/>
                          <w:szCs w:val="18"/>
                          <w:lang w:val="fr-CH"/>
                        </w:rPr>
                        <w:t>Tircal</w:t>
                      </w:r>
                      <w:r w:rsidRPr="00B1616E">
                        <w:rPr>
                          <w:noProof/>
                          <w:sz w:val="18"/>
                          <w:szCs w:val="18"/>
                          <w:lang w:val="fr-CH"/>
                        </w:rPr>
                        <w:t xml:space="preserve"> 11, 7013 Domat/Ems</w:t>
                      </w:r>
                    </w:p>
                  </w:txbxContent>
                </v:textbox>
              </v:shape>
              <v:shape id="Textfeld 21" o:spid="_x0000_s1031" type="#_x0000_t202" style="position:absolute;left:18007;width:17996;height:32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" filled="f" stroked="f" strokeweight=".5pt">
                <v:textbox inset="0,0,0,0">
                  <w:txbxContent>
                    <w:p w:rsidR="004D2315" w:rsidRPr="00B1616E" w:rsidRDefault="00D360D1" w:rsidP="00135B4F">
                      <w:pPr>
                        <w:spacing w:line="240" w:lineRule="atLeas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sz w:val="18"/>
                          <w:szCs w:val="18"/>
                          <w:lang w:val="fr-CH"/>
                        </w:rPr>
                        <w:t>T +41 81 632 82 00</w:t>
                      </w:r>
                    </w:p>
                    <w:p w:rsidR="004D2315" w:rsidRPr="00B1616E" w:rsidRDefault="00D360D1" w:rsidP="00135B4F">
                      <w:pPr>
                        <w:spacing w:line="240" w:lineRule="atLeas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sz w:val="18"/>
                          <w:szCs w:val="18"/>
                          <w:lang w:val="fr-CH"/>
                        </w:rPr>
                        <w:t>info@domat-ems.ch, domat-ems.ch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  <w:r w:rsidRPr="008E2DC0">
      <w:rPr>
        <w:noProof/>
        <w:color w:val="FFFFFF" w:themeColor="background1"/>
        <w:lang w:eastAsia="de-CH"/>
      </w:rPr>
      <mc:AlternateContent>
        <mc:Choice Requires="wpg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9969500</wp:posOffset>
              </wp:positionV>
              <wp:extent cx="3600000" cy="324000"/>
              <wp:effectExtent l="0" t="0" r="0" b="0"/>
              <wp:wrapNone/>
              <wp:docPr id="7" name="box_fwbetrieb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0" cy="324000"/>
                        <a:chOff x="0" y="0"/>
                        <a:chExt cx="3600390" cy="324000"/>
                      </a:xfrm>
                    </wpg:grpSpPr>
                    <wps:wsp>
                      <wps:cNvPr id="8" name="Textfeld 8"/>
                      <wps:cNvSpPr txBox="1"/>
                      <wps:spPr>
                        <a:xfrm>
                          <a:off x="0" y="0"/>
                          <a:ext cx="180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315" w:rsidRPr="00135B4F" w:rsidRDefault="00D360D1" w:rsidP="00135B4F">
                            <w:pPr>
                              <w:pStyle w:val="Fuzeile"/>
                              <w:spacing w:line="240" w:lineRule="atLeast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135B4F">
                              <w:rPr>
                                <w:noProof/>
                                <w:sz w:val="18"/>
                                <w:szCs w:val="18"/>
                              </w:rPr>
                              <w:t>Gemeinde Domat/Ems</w:t>
                            </w:r>
                          </w:p>
                          <w:p w:rsidR="004D2315" w:rsidRPr="00532F09" w:rsidRDefault="00D360D1" w:rsidP="00135B4F">
                            <w:pPr>
                              <w:pStyle w:val="Fuzeile"/>
                              <w:spacing w:line="240" w:lineRule="atLeast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135B4F">
                              <w:rPr>
                                <w:noProof/>
                                <w:sz w:val="18"/>
                                <w:szCs w:val="18"/>
                              </w:rPr>
                              <w:t>Plong Muling 36, 7013 Domat/Ems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Textfeld 9"/>
                      <wps:cNvSpPr txBox="1"/>
                      <wps:spPr>
                        <a:xfrm>
                          <a:off x="1800750" y="0"/>
                          <a:ext cx="179964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315" w:rsidRPr="00B1616E" w:rsidRDefault="00D360D1" w:rsidP="00135B4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sz w:val="18"/>
                                <w:szCs w:val="18"/>
                                <w:lang w:val="fr-CH"/>
                              </w:rPr>
                              <w:t>T +41 81 632 82 00</w:t>
                            </w:r>
                          </w:p>
                          <w:p w:rsidR="004D2315" w:rsidRPr="00B1616E" w:rsidRDefault="00D360D1" w:rsidP="00135B4F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B1616E">
                              <w:rPr>
                                <w:sz w:val="18"/>
                                <w:szCs w:val="18"/>
                                <w:lang w:val="fr-CH"/>
                              </w:rPr>
                              <w:t>info@domat-ems.ch, domat-ems.ch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box_fwbetrieb" o:spid="_x0000_s1032" style="position:absolute;margin-left:0;margin-top:785pt;width:283.45pt;height:25.5pt;z-index:251657216;visibility:hidden;mso-position-vertical-relative:page;mso-width-relative:margin;mso-height-relative:margin" coordsize="36003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">
              <v:shape id="Textfeld 8" o:spid="_x0000_s1033" type="#_x0000_t202" style="position:absolute;width:18000;height:323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" filled="f" stroked="f" strokeweight=".5pt">
                <v:textbox inset="0,0,0,0">
                  <w:txbxContent>
                    <w:p w:rsidR="004D2315" w:rsidRPr="00135B4F" w:rsidRDefault="00D360D1" w:rsidP="00135B4F">
                      <w:pPr>
                        <w:pStyle w:val="Fuzeile"/>
                        <w:spacing w:line="240" w:lineRule="atLeast"/>
                        <w:rPr>
                          <w:noProof/>
                          <w:sz w:val="18"/>
                          <w:szCs w:val="18"/>
                        </w:rPr>
                      </w:pPr>
                      <w:r w:rsidRPr="00135B4F">
                        <w:rPr>
                          <w:noProof/>
                          <w:sz w:val="18"/>
                          <w:szCs w:val="18"/>
                        </w:rPr>
                        <w:t>Gemeinde Domat/Ems</w:t>
                      </w:r>
                    </w:p>
                    <w:p w:rsidR="004D2315" w:rsidRPr="00532F09" w:rsidRDefault="00D360D1" w:rsidP="00135B4F">
                      <w:pPr>
                        <w:pStyle w:val="Fuzeile"/>
                        <w:spacing w:line="240" w:lineRule="atLeast"/>
                        <w:rPr>
                          <w:noProof/>
                          <w:sz w:val="18"/>
                          <w:szCs w:val="18"/>
                        </w:rPr>
                      </w:pPr>
                      <w:r w:rsidRPr="00135B4F">
                        <w:rPr>
                          <w:noProof/>
                          <w:sz w:val="18"/>
                          <w:szCs w:val="18"/>
                        </w:rPr>
                        <w:t>Plong Muling 36, 7013 Domat/Ems</w:t>
                      </w:r>
                    </w:p>
                  </w:txbxContent>
                </v:textbox>
              </v:shape>
              <v:shape id="Textfeld 9" o:spid="_x0000_s1034" type="#_x0000_t202" style="position:absolute;left:18007;width:17996;height:32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" filled="f" stroked="f" strokeweight=".5pt">
                <v:textbox inset="0,0,0,0">
                  <w:txbxContent>
                    <w:p w:rsidR="004D2315" w:rsidRPr="00B1616E" w:rsidRDefault="00D360D1" w:rsidP="00135B4F">
                      <w:pPr>
                        <w:spacing w:line="240" w:lineRule="atLeas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sz w:val="18"/>
                          <w:szCs w:val="18"/>
                          <w:lang w:val="fr-CH"/>
                        </w:rPr>
                        <w:t>T +41 81 632 82 00</w:t>
                      </w:r>
                    </w:p>
                    <w:p w:rsidR="004D2315" w:rsidRPr="00B1616E" w:rsidRDefault="00D360D1" w:rsidP="00135B4F">
                      <w:pPr>
                        <w:spacing w:line="240" w:lineRule="atLeast"/>
                        <w:rPr>
                          <w:sz w:val="18"/>
                          <w:szCs w:val="18"/>
                          <w:lang w:val="fr-CH"/>
                        </w:rPr>
                      </w:pPr>
                      <w:r w:rsidRPr="00B1616E">
                        <w:rPr>
                          <w:sz w:val="18"/>
                          <w:szCs w:val="18"/>
                          <w:lang w:val="fr-CH"/>
                        </w:rPr>
                        <w:t>info@domat-ems.ch, domat-ems.ch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0D1" w:rsidRDefault="00D360D1">
      <w:pPr>
        <w:spacing w:line="240" w:lineRule="auto"/>
      </w:pPr>
      <w:r>
        <w:separator/>
      </w:r>
    </w:p>
  </w:footnote>
  <w:footnote w:type="continuationSeparator" w:id="0">
    <w:p w:rsidR="00D360D1" w:rsidRDefault="00D360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988" w:rsidRDefault="003A09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988" w:rsidRDefault="003A09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15" w:rsidRDefault="00D360D1" w:rsidP="00A32C85">
    <w:pPr>
      <w:pStyle w:val="Kopfzeile"/>
      <w:spacing w:after="1820"/>
    </w:pPr>
    <w:r>
      <w:rPr>
        <w:noProof/>
        <w:lang w:eastAsia="de-CH"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page">
            <wp:posOffset>5238750</wp:posOffset>
          </wp:positionH>
          <wp:positionV relativeFrom="page">
            <wp:posOffset>431800</wp:posOffset>
          </wp:positionV>
          <wp:extent cx="1752120" cy="29448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120" cy="29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99A3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C0E9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1A7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A84AEC"/>
    <w:multiLevelType w:val="multilevel"/>
    <w:tmpl w:val="637E4A1E"/>
    <w:styleLink w:val="berschriftenListe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97" w:hanging="397"/>
      </w:pPr>
      <w:rPr>
        <w:rFonts w:hint="default"/>
      </w:rPr>
    </w:lvl>
  </w:abstractNum>
  <w:abstractNum w:abstractNumId="4" w15:restartNumberingAfterBreak="0">
    <w:nsid w:val="1CBD45B5"/>
    <w:multiLevelType w:val="multilevel"/>
    <w:tmpl w:val="07D85218"/>
    <w:styleLink w:val="AufzhlungListe"/>
    <w:lvl w:ilvl="0">
      <w:start w:val="1"/>
      <w:numFmt w:val="bullet"/>
      <w:pStyle w:val="Aufzhlungszeichen"/>
      <w:lvlText w:val="•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ind w:left="680" w:hanging="17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850" w:hanging="170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020" w:hanging="170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190" w:hanging="170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1360" w:hanging="170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1530" w:hanging="170"/>
      </w:pPr>
      <w:rPr>
        <w:rFonts w:ascii="Calibri" w:hAnsi="Calibri" w:hint="default"/>
      </w:rPr>
    </w:lvl>
  </w:abstractNum>
  <w:abstractNum w:abstractNumId="5" w15:restartNumberingAfterBreak="0">
    <w:nsid w:val="1DF62867"/>
    <w:multiLevelType w:val="multilevel"/>
    <w:tmpl w:val="637E4A1E"/>
    <w:numStyleLink w:val="berschriftenListe"/>
  </w:abstractNum>
  <w:abstractNum w:abstractNumId="6" w15:restartNumberingAfterBreak="0">
    <w:nsid w:val="34AE2C7E"/>
    <w:multiLevelType w:val="multilevel"/>
    <w:tmpl w:val="07D85218"/>
    <w:numStyleLink w:val="AufzhlungListe"/>
  </w:abstractNum>
  <w:abstractNum w:abstractNumId="7" w15:restartNumberingAfterBreak="0">
    <w:nsid w:val="37074189"/>
    <w:multiLevelType w:val="multilevel"/>
    <w:tmpl w:val="637E4A1E"/>
    <w:numStyleLink w:val="berschriftenListe"/>
  </w:abstractNum>
  <w:abstractNum w:abstractNumId="8" w15:restartNumberingAfterBreak="0">
    <w:nsid w:val="382D4F4A"/>
    <w:multiLevelType w:val="multilevel"/>
    <w:tmpl w:val="637E4A1E"/>
    <w:numStyleLink w:val="berschriftenListe"/>
  </w:abstractNum>
  <w:abstractNum w:abstractNumId="9" w15:restartNumberingAfterBreak="0">
    <w:nsid w:val="414E145F"/>
    <w:multiLevelType w:val="multilevel"/>
    <w:tmpl w:val="013CA642"/>
    <w:styleLink w:val="Liste-Tab"/>
    <w:lvl w:ilvl="0">
      <w:start w:val="1"/>
      <w:numFmt w:val="decimal"/>
      <w:pStyle w:val="Nr-Tab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0" w15:restartNumberingAfterBreak="0">
    <w:nsid w:val="47BF2626"/>
    <w:multiLevelType w:val="multilevel"/>
    <w:tmpl w:val="637E4A1E"/>
    <w:numStyleLink w:val="berschriftenListe"/>
  </w:abstractNum>
  <w:abstractNum w:abstractNumId="11" w15:restartNumberingAfterBreak="0">
    <w:nsid w:val="4BEF5192"/>
    <w:multiLevelType w:val="multilevel"/>
    <w:tmpl w:val="637E4A1E"/>
    <w:numStyleLink w:val="berschriftenListe"/>
  </w:abstractNum>
  <w:abstractNum w:abstractNumId="12" w15:restartNumberingAfterBreak="0">
    <w:nsid w:val="59DF7760"/>
    <w:multiLevelType w:val="multilevel"/>
    <w:tmpl w:val="07D85218"/>
    <w:numStyleLink w:val="AufzhlungListe"/>
  </w:abstractNum>
  <w:abstractNum w:abstractNumId="13" w15:restartNumberingAfterBreak="0">
    <w:nsid w:val="5D985FE5"/>
    <w:multiLevelType w:val="multilevel"/>
    <w:tmpl w:val="013CA642"/>
    <w:numStyleLink w:val="Liste-Tab"/>
  </w:abstractNum>
  <w:abstractNum w:abstractNumId="14" w15:restartNumberingAfterBreak="0">
    <w:nsid w:val="68443877"/>
    <w:multiLevelType w:val="multilevel"/>
    <w:tmpl w:val="637E4A1E"/>
    <w:numStyleLink w:val="berschriftenListe"/>
  </w:abstractNum>
  <w:abstractNum w:abstractNumId="15" w15:restartNumberingAfterBreak="0">
    <w:nsid w:val="6A603982"/>
    <w:multiLevelType w:val="multilevel"/>
    <w:tmpl w:val="637E4A1E"/>
    <w:numStyleLink w:val="berschriftenListe"/>
  </w:abstractNum>
  <w:abstractNum w:abstractNumId="16" w15:restartNumberingAfterBreak="0">
    <w:nsid w:val="7E386D01"/>
    <w:multiLevelType w:val="multilevel"/>
    <w:tmpl w:val="07D85218"/>
    <w:numStyleLink w:val="AufzhlungListe"/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6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15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VR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bool bMatch = false;_x000d__x000a__x0009__x0009__x0009_Baudossier bau = obj.Geschaeft as Baudossier;_x000d__x000a__x0009__x0009__x0009__x000d__x000a__x0009__x0009__x0009_if (bau != null)_x000d__x000a__x0009__x0009__x0009_{_x000d__x000a__x0009__x0009__x0009__x0009_if (bau.Gesuchsteller != null &amp;&amp; bau.Gesuchstell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Gesuchsteller.Length == 2)_x0009__x0009__x0009__x0009__x0009__x0009_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kt1.Name == kt2.Name &amp;&amp; kt1.Adressen[0].Strasse == kt2.Adressen[0].Strasse) _x000d__x000a__x0009__x0009__x0009__x0009__x0009__x0009_{_x000d__x000a__x0009__x0009__x0009__x0009__x0009__x0009__x0009_bMatch = true;_x000d__x000a__x0009__x0009__x0009__x0009__x0009__x0009_}_x000d__x000a__x0009__x0009__x0009__x0009__x0009_}_x000d__x000a__x0009__x0009__x0009__x0009__x0009_else_x000d__x000a__x0009__x0009__x0009__x0009__x0009_{_x000d__x000a__x0009__x0009__x0009__x0009__x0009__x0009_bMatch = false;_x000d__x000a__x0009__x0009__x0009__x0009__x0009_}_x000d__x000a__x0009__x0009__x0009__x0009__x0009_if (bMatch == true)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str += kt1.Vorname;_x0009__x000d__x000a__x0009__x0009__x0009__x0009__x0009__x0009_}_x000d__x000a__x0009__x0009__x0009__x0009__x0009__x0009_if (kt2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und &quot;;_x000d__x000a__x0009__x0009__x0009__x0009__x0009__x0009__x0009_}_x000d__x000a__x0009__x0009__x0009__x0009__x0009__x0009__x0009_str += kt2.Vorname;_x0009__x000d__x000a__x0009__x0009__x0009__x0009__x0009__x0009_}_x000d__x000a__x0009__x0009__x0009__x0009__x0009__x0009_if (kt1.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Name;_x000d__x000a__x0009__x0009__x0009__x0009__x0009__x0009_}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if (kt1.Adressen != null &amp;&amp; kt1.Adressen.Length &gt; 0)_x000d__x000a__x0009__x0009__x0009__x0009__x0009__x0009_{_x000d__x000a__x0009__x0009__x0009__x0009__x0009__x0009__x0009_if (kt1.Adressen[0]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if (kt1.Adressen[0].Strasse != null)_x000d__x000a__x0009__x0009__x0009__x0009__x0009__x0009__x0009__x0009_{_x000d__x000a__x0009__x0009__x0009__x0009__x0009__x0009__x0009__x0009__x0009_str += ReplaceNewlines(kt1.Adressen[0].Strasse, &quot;, &quot;) + &quot;, &quot;;_x0009__x000d__x000a__x0009__x0009__x0009__x0009__x0009__x0009__x0009__x0009_}_x000d__x000a__x0009__x0009__x0009__x0009__x0009__x0009__x0009__x0009_if (kt1.Adressen[0].PLZ != null &amp;&amp; kt1.Adressen[0].Ort != null)_x000d__x000a__x0009__x0009__x0009__x0009__x0009__x0009__x0009__x0009_{_x000d__x000a__x0009__x0009__x0009__x0009__x0009__x0009__x0009__x0009__x0009_str += kt1.Adressen[0].PLZ + &quot; &quot; + kt1.Adressen[0].Ort;_x0009__x000d__x000a__x0009__x0009__x0009__x0009__x0009__x0009__x0009__x0009_}_x000d__x000a__x0009__x0009__x0009__x0009__x0009__x0009__x0009_}_x000d__x000a__x0009__x0009__x0009__x0009__x0009__x0009_}_x000d__x000a__x0009__x0009__x0009__x0009__x0009_} _x000d__x000a__x0009__x0009__x0009__x0009__x0009_else //ansonsten Ausgabe aller einzelnen Kontakte_x000d__x000a__x0009__x0009__x0009__x0009__x0009_{_x000d__x000a__x0009__x0009__x0009__x0009__x0009__x0009_foreach (Kontakt kt in bau.Gesuchstell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9_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kt.Adressen[0]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kt.Adressen[0].Strasse != null)_x000d__x000a__x0009__x0009__x0009__x0009__x0009__x0009__x0009__x0009__x0009_{_x000d__x000a__x0009__x0009__x0009__x0009__x0009__x0009__x0009__x0009__x0009__x0009_str += ReplaceNewlines(kt.Adressen[0].Strasse, &quot;, &quot;) + &quot;, &quot;;_x0009__x000d__x000a__x0009__x0009__x0009__x0009__x0009__x0009__x0009__x0009__x0009_}_x000d__x000a__x0009__x0009__x0009__x0009__x0009__x0009__x0009__x0009__x0009_if (kt.Adressen[0].PLZ != null &amp;&amp; kt.Adressen[0].Ort != null)_x000d__x000a__x0009__x0009__x0009__x0009__x0009__x0009__x0009__x0009__x0009_{_x000d__x000a__x0009__x0009__x0009__x0009__x0009__x0009__x0009__x0009__x0009__x0009_str += kt.Adressen[0].PLZ + &quot; &quot; + kt.Adressen[0]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   }_x000d__x000a_}_x000d__x000a__x000d__x000a_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bool bMatch = false;_x000d__x000a__x0009__x0009__x0009_Baudossier bau = obj.Geschaeft as Baudossier;_x000d__x000a__x0009__x0009__x0009__x000d__x000a__x0009__x0009__x0009_if (bau != null)_x000d__x000a__x0009__x0009__x0009_{_x000d__x000a__x0009__x0009__x0009__x0009_if (bau.Vertreter != null &amp;&amp; bau.Vertret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Vertreter.Length == 2)_x0009__x0009__x0009__x0009__x0009__x0009__x000d__x000a__x0009__x0009__x0009__x0009__x0009_{_x000d__x000a__x0009__x0009__x0009__x0009__x0009__x0009_Kontakt kt1 = bau.Vertreter[0];_x000d__x000a__x0009__x0009__x0009__x0009__x0009__x0009_Kontakt kt2 = bau.Vertreter[1];_x000d__x000a__x0009__x0009__x0009__x0009__x0009__x0009_if (kt1.Name == kt2.Name &amp;&amp; kt1.Adressen[0].Strasse == kt2.Adressen[0].Strasse) _x000d__x000a__x0009__x0009__x0009__x0009__x0009__x0009_{_x000d__x000a__x0009__x0009__x0009__x0009__x0009__x0009__x0009_bMatch = true;_x000d__x000a__x0009__x0009__x0009__x0009__x0009__x0009_}_x000d__x000a__x0009__x0009__x0009__x0009__x0009_}_x000d__x000a__x0009__x0009__x0009__x0009__x0009_else_x000d__x000a__x0009__x0009__x0009__x0009__x0009_{_x000d__x000a__x0009__x0009__x0009__x0009__x0009__x0009_bMatch = false;_x000d__x000a__x0009__x0009__x0009__x0009__x0009_}_x000d__x000a__x0009__x0009__x0009__x0009__x0009_if (bMatch == true)_x000d__x000a__x0009__x0009__x0009__x0009__x0009_{_x000d__x000a__x0009__x0009__x0009__x0009__x0009__x0009_Kontakt kt1 = bau.Vertreter[0];_x000d__x000a__x0009__x0009__x0009__x0009__x0009__x0009_Kontakt kt2 = bau.Vertret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str += kt1.Vorname;_x0009__x000d__x000a__x0009__x0009__x0009__x0009__x0009__x0009_}_x000d__x000a__x0009__x0009__x0009__x0009__x0009__x0009_if (kt2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und &quot;;_x000d__x000a__x0009__x0009__x0009__x0009__x0009__x0009__x0009_}_x000d__x000a__x0009__x0009__x0009__x0009__x0009__x0009__x0009_str += kt2.Vorname;_x0009__x000d__x000a__x0009__x0009__x0009__x0009__x0009__x0009_}_x000d__x000a__x0009__x0009__x0009__x0009__x0009__x0009_if (kt1.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Name;_x000d__x000a__x0009__x0009__x0009__x0009__x0009__x0009_}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if (kt1.Adressen != null &amp;&amp; kt1.Adressen.Length &gt; 0)_x000d__x000a__x0009__x0009__x0009__x0009__x0009__x0009_{_x000d__x000a__x0009__x0009__x0009__x0009__x0009__x0009__x0009_if (kt1.Adressen[0]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if (kt1.Adressen[0].Strasse != null)_x000d__x000a__x0009__x0009__x0009__x0009__x0009__x0009__x0009__x0009_{_x000d__x000a__x0009__x0009__x0009__x0009__x0009__x0009__x0009__x0009__x0009_str += ReplaceNewlines(kt1.Adressen[0].Strasse, &quot;, &quot;) + &quot;, &quot;;_x0009__x000d__x000a__x0009__x0009__x0009__x0009__x0009__x0009__x0009__x0009_}_x000d__x000a__x0009__x0009__x0009__x0009__x0009__x0009__x0009__x0009_if (kt1.Adressen[0].PLZ != null &amp;&amp; kt1.Adressen[0].Ort != null)_x000d__x000a__x0009__x0009__x0009__x0009__x0009__x0009__x0009__x0009_{_x000d__x000a__x0009__x0009__x0009__x0009__x0009__x0009__x0009__x0009__x0009_str += kt1.Adressen[0].PLZ + &quot; &quot; + kt1.Adressen[0].Ort;_x0009__x000d__x000a__x0009__x0009__x0009__x0009__x0009__x0009__x0009__x0009_}_x000d__x000a__x0009__x0009__x0009__x0009__x0009__x0009__x0009_}_x000d__x000a__x0009__x0009__x0009__x0009__x0009__x0009_}_x000d__x000a__x0009__x0009__x0009__x0009__x0009_} _x000d__x000a__x0009__x0009__x0009__x0009__x0009_else //ansonsten Ausgabe aller einzelnen Kontakte_x000d__x000a__x0009__x0009__x0009__x0009__x0009_{_x000d__x000a__x0009__x0009__x0009__x0009__x0009__x0009_foreach (Kontakt kt in bau.Vertret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9_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kt.Adressen[0]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kt.Adressen[0].Strasse != null)_x000d__x000a__x0009__x0009__x0009__x0009__x0009__x0009__x0009__x0009__x0009_{_x000d__x000a__x0009__x0009__x0009__x0009__x0009__x0009__x0009__x0009__x0009__x0009_str += ReplaceNewlines(kt.Adressen[0].Strasse, &quot;, &quot;) + &quot;, &quot;;_x0009__x000d__x000a__x0009__x0009__x0009__x0009__x0009__x0009__x0009__x0009__x0009_}_x000d__x000a__x0009__x0009__x0009__x0009__x0009__x0009__x0009__x0009__x0009_if (kt.Adressen[0].PLZ != null &amp;&amp; kt.Adressen[0].Ort != null)_x000d__x000a__x0009__x0009__x0009__x0009__x0009__x0009__x0009__x0009__x0009_{_x000d__x000a__x0009__x0009__x0009__x0009__x0009__x0009__x0009__x0009__x0009__x0009_str += kt.Adressen[0].PLZ + &quot; &quot; + kt.Adressen[0]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   }_x000d__x000a_}_x000d__x000a__x000d__x000a_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auetappen != null &amp;&amp; bau.Bauetappen.Length != 0)_x000d__x000a__x0009__x0009__x0009_{_x000d__x000a__x0009__x0009__x0009__x0009_foreach(Bauetappe eta in bau.Bauetappen)_x000d__x000a__x0009__x0009__x0009__x0009_{_x000d__x000a__x0009__x0009__x0009__x0009__x0009_if (str != &quot;&quot;)_x000d__x000a__x0009__x0009__x0009__x0009__x0009_{_x000d__x000a__x0009__x0009__x0009__x0009__x0009__x0009_str += &quot;, &quot;;_x000d__x000a__x0009__x0009__x0009__x0009__x0009_}_x000d__x000a__x000d__x000a__x0009__x0009__x0009__x0009__x0009_if (eta.Standort != null)_x000d__x000a__x0009__x0009__x0009__x0009__x0009_{_x000d__x000a__x0009__x0009__x0009__x0009__x0009__x0009_str += eta.Standort;_x000d__x000a__x0009__x0009__x0009__x0009__x0009_}_x000d__x000a__x0009__x0009__x0009__x0009__x0009_else_x000d__x000a__x0009__x0009__x0009__x0009__x0009_{_x000d__x000a__x0009__x0009__x0009__x0009__x0009__x0009_if (eta.Flurname != null)_x000d__x000a__x0009__x0009__x0009__x0009__x0009__x0009_{_x000d__x000a__x0009__x0009__x0009__x0009__x0009__x0009__x0009_str+= eta.Flurname;_x000d__x000a__x0009__x0009__x0009__x0009__x0009__x0009_}_x000d__x000a__x0009__x0009__x0009__x0009__x0009_}_x000d__x000a__x0009__x0009__x0009__x0009_}_x000d__x000a__x0009__x0009__x0009_}_x000d__x000a__x0009__x0009__x0009_return str;_x000d__x000a__x0009__x0009_}_x000d__x000a_   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auetappen != null &amp;&amp; bau.Bauetappen.Length != 0)_x000d__x000a__x0009__x0009__x0009_{_x000d__x000a__x0009__x0009__x0009__x0009_foreach(Bauetappe eta in bau.Bauetappen)_x000d__x000a__x0009__x0009__x0009__x0009_{_x000d__x000a__x0009__x0009__x0009__x0009__x0009_if (eta.Parzellen != null &amp;&amp; eta.Parzellen.Length != 0)_x000d__x000a__x0009__x0009__x0009__x0009__x0009_{_x000d__x000a__x0009__x0009__x0009__x0009__x0009__x0009_foreach (Parzelle parz in eta.Parzellen)_x000d__x000a__x0009__x0009__x0009__x0009__x0009__x0009_{_x000d__x000a__x0009__x0009__x0009__x0009__x0009__x0009__x0009_if (parz.Parzellennummer != null)_x000d__x000a__x0009__x0009__x0009__x0009__x0009__x0009__x0009_{_x000d__x000a__x0009__x0009__x0009__x0009_                if (str.Contains(parz.Parzellennummer.ToString()))_x000d__x000a__x0009__x0009__x0009__x0009__x0009__x0009__x0009__x0009_{_x000d__x000a__x0009__x0009__x0009__x0009__x0009__x0009__x0009__x0009_}_x000d__x000a__x0009__x0009__x0009__x0009__x0009__x0009__x0009__x0009_else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str += parz.Parzellennummer;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_x0009__x000d__x000a__x0009__x0009__x0009__x0009_}_x0009__x0009__x0009__x0009__x0009__x000d__x000a__x0009__x0009__x0009_}_x000d__x000a__x0009__x0009__x000d__x000a__x0009__x0009_return str;_x000d__x000a__x0009_}_x000d__x000a_   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Bemerkung != null)_x000d__x000a__x0009__x0009__x0009__x0009_{_x000d__x000a__x0009__x0009__x0009__x0009__x0009_str += bau.Bemerkung.ToString();_x000d__x000a__x0009__x0009__x0009__x0009_}_x0009__x0009__x0009__x0009__x0009__x000d__x000a__x0009__x0009__x0009_}_x000d__x000a__x0009__x0009_return str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ausgabe = &quot;&quot;;_x000d__x000a__x0009__x0009__x0009_Baudossier bau = obj.Geschaeft as Baudossier;_x000d__x000a__x0009__x0009__x0009__x000d__x000a__x0009__x0009__x0009_if (bau != null)_x000d__x000a__x0009__x0009__x0009_{_x000d__x000a__x0009__x0009__x0009__x0009_if (bau.Publikationen != null &amp;&amp; bau.Publikationen.Length &gt; 0)_x000d__x000a__x0009__x0009__x0009__x0009_{_x000d__x000a__x0009__x0009__x0009__x0009__x0009_foreach (Publikation p in bau.Publikationen)_x000d__x000a__x0009__x0009__x0009__x0009__x0009_{_x000d__x000a__x0009__x0009__x0009__x0009__x0009__x0009_if (ausgabe != &quot;&quot;)_x000d__x000a__x0009__x0009__x0009__x0009__x0009__x0009_{_x000d__x000a__x0009__x0009__x0009__x0009__x0009__x0009__x0009_ausgabe += &quot;, &quot;;_x0009__x000d__x000a__x0009__x0009__x0009__x0009__x0009__x0009_}_x000d__x000a__x0009__x0009__x0009__x0009__x0009__x0009_if (p.PublikationBis != null)_x000d__x000a__x0009__x0009__x0009__x0009__x0009__x0009_{_x000d__x000a__x0009__x0009__x0009__x0009__x0009__x0009__x0009_ausgabe += p.PublikationBis.LeftDate.ToString(&quot;dd. MMMM yyyy&quot;);_x000d__x000a__x0009__x0009__x0009__x0009__x0009__x0009__x0009_break;_x000d__x000a__x0009__x0009__x0009__x0009__x0009__x0009_}_x000d__x000a__x0009__x0009__x0009__x0009__x0009_}_x000d__x000a__x0009__x0009__x0009__x0009_}_x000d__x000a__x0009__x0009__x0009_}_x000d__x000a__x0009__x0009__x000d__x000a_            return ausgab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Publikationen != null &amp;&amp; bau.Publikationen.Length &gt; 0)_x000d__x000a__x0009__x0009__x0009__x0009_{_x000d__x000a__x0009__x0009__x0009__x0009__x0009_Publikation pub = bau.Publikationen[0];_x000d__x000a__x000d__x000a__x0009__x0009__x0009__x0009__x0009_if (pub != null)_x000d__x000a__x0009__x0009__x0009__x0009__x0009_{_x0009__x0009__x0009__x0009__x0009__x0009__x000d__x000a__x0009__x0009__x0009__x0009__x0009__x0009_if (pub.PublikationVom != null)_x000d__x000a__x0009__x0009__x0009__x0009__x0009__x0009_{_x000d__x000a__x0009__x0009__x0009__x0009__x0009__x0009__x0009_str += pub.PublikationVom.ToString();_x0009__x0009__x000d__x000a__x0009__x0009__x0009__x0009__x0009__x0009_}_x000d__x000a__x0009__x0009__x0009__x0009__x0009_}_x000d__x000a__x0009__x0009__x0009__x0009_}_x000d__x000a__x0009__x0009__x0009__x0009__x000d__x000a__x0009__x0009__x0009_}_x000d__x000a__x0009__x0009_return str;_x000d__x000a_       }_x000d__x000a_   }_x000d__x000a_}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Publikationen != null &amp;&amp; bau.Publikationen.Length &gt; 0)_x000d__x000a__x0009__x0009__x0009__x0009_{_x000d__x000a__x0009__x0009__x0009__x0009__x0009_Publikation pub = bau.Publikationen[0];_x000d__x000a__x000d__x000a__x0009__x0009__x0009__x0009__x0009_if (pub != null)_x000d__x000a__x0009__x0009__x0009__x0009__x0009_{_x0009__x0009__x0009__x0009__x0009__x0009__x000d__x000a__x0009__x0009__x0009__x0009__x0009__x0009_if (pub.PublikationBis != null)_x000d__x000a__x0009__x0009__x0009__x0009__x0009__x0009_{_x0009__x0009__x0009__x0009__x0009__x0009__x0009__x000d__x000a__x0009__x0009__x0009__x0009__x0009__x0009__x0009_str += pub.PublikationBis.ToString();_x0009__x0009__x000d__x000a__x0009__x0009__x0009__x0009__x0009__x0009_}_x000d__x000a__x000d__x000a__x0009__x0009__x0009__x0009__x0009_}_x000d__x000a__x0009__x0009__x0009__x0009_}_x000d__x000a__x0009__x0009__x0009__x0009__x000d__x000a__x0009__x0009__x0009_}_x000d__x000a__x0009__x0009_return str;_x000d__x000a_       }_x000d__x000a_   }_x000d__x000a_}"/>
    <w:docVar w:name="MetaTool_TypeDefinition" w:val="Dokument"/>
  </w:docVars>
  <w:rsids>
    <w:rsidRoot w:val="00281807"/>
    <w:rsid w:val="00024C94"/>
    <w:rsid w:val="00043E76"/>
    <w:rsid w:val="0005405A"/>
    <w:rsid w:val="000A1982"/>
    <w:rsid w:val="000C11E2"/>
    <w:rsid w:val="000D57D3"/>
    <w:rsid w:val="000E6EDB"/>
    <w:rsid w:val="00122BA0"/>
    <w:rsid w:val="00135B4F"/>
    <w:rsid w:val="001549D8"/>
    <w:rsid w:val="001B37BA"/>
    <w:rsid w:val="001D2DF7"/>
    <w:rsid w:val="001E1FE7"/>
    <w:rsid w:val="001E6C08"/>
    <w:rsid w:val="00236EF0"/>
    <w:rsid w:val="00281807"/>
    <w:rsid w:val="0029383C"/>
    <w:rsid w:val="002949D8"/>
    <w:rsid w:val="00310F33"/>
    <w:rsid w:val="003418E3"/>
    <w:rsid w:val="003609A4"/>
    <w:rsid w:val="003A0988"/>
    <w:rsid w:val="003A2471"/>
    <w:rsid w:val="003D2DEF"/>
    <w:rsid w:val="00422CF7"/>
    <w:rsid w:val="00424482"/>
    <w:rsid w:val="0042534E"/>
    <w:rsid w:val="00441AC1"/>
    <w:rsid w:val="004444CE"/>
    <w:rsid w:val="004561F6"/>
    <w:rsid w:val="004D2315"/>
    <w:rsid w:val="004E1F9C"/>
    <w:rsid w:val="004F0E06"/>
    <w:rsid w:val="004F5F41"/>
    <w:rsid w:val="00501545"/>
    <w:rsid w:val="005237E9"/>
    <w:rsid w:val="00532F09"/>
    <w:rsid w:val="00555EBB"/>
    <w:rsid w:val="005C2DA8"/>
    <w:rsid w:val="006074CC"/>
    <w:rsid w:val="00652149"/>
    <w:rsid w:val="00672250"/>
    <w:rsid w:val="00680AD8"/>
    <w:rsid w:val="00683694"/>
    <w:rsid w:val="006A7A0E"/>
    <w:rsid w:val="006B0CEA"/>
    <w:rsid w:val="006D6EDE"/>
    <w:rsid w:val="00703AF3"/>
    <w:rsid w:val="00756098"/>
    <w:rsid w:val="00767C12"/>
    <w:rsid w:val="00772A80"/>
    <w:rsid w:val="007926F4"/>
    <w:rsid w:val="007A0CB7"/>
    <w:rsid w:val="007A773B"/>
    <w:rsid w:val="007B112B"/>
    <w:rsid w:val="007C3AE8"/>
    <w:rsid w:val="007D6C67"/>
    <w:rsid w:val="007E3876"/>
    <w:rsid w:val="007E58F6"/>
    <w:rsid w:val="007E59FA"/>
    <w:rsid w:val="007F5613"/>
    <w:rsid w:val="008010DE"/>
    <w:rsid w:val="00877C03"/>
    <w:rsid w:val="00882C70"/>
    <w:rsid w:val="008952BE"/>
    <w:rsid w:val="008B1E92"/>
    <w:rsid w:val="008B7AC2"/>
    <w:rsid w:val="008C125F"/>
    <w:rsid w:val="008C3B00"/>
    <w:rsid w:val="008E2DC0"/>
    <w:rsid w:val="008F6804"/>
    <w:rsid w:val="00910929"/>
    <w:rsid w:val="00920D25"/>
    <w:rsid w:val="00940CE5"/>
    <w:rsid w:val="00941C42"/>
    <w:rsid w:val="009B5CB1"/>
    <w:rsid w:val="009C28CF"/>
    <w:rsid w:val="009C5B86"/>
    <w:rsid w:val="00A32C85"/>
    <w:rsid w:val="00AF3203"/>
    <w:rsid w:val="00B0637C"/>
    <w:rsid w:val="00B07104"/>
    <w:rsid w:val="00B1616E"/>
    <w:rsid w:val="00B71D23"/>
    <w:rsid w:val="00BA434F"/>
    <w:rsid w:val="00BA6796"/>
    <w:rsid w:val="00BD01E7"/>
    <w:rsid w:val="00BF12F8"/>
    <w:rsid w:val="00C36F5B"/>
    <w:rsid w:val="00C90D01"/>
    <w:rsid w:val="00CA05BD"/>
    <w:rsid w:val="00CC0008"/>
    <w:rsid w:val="00D26F89"/>
    <w:rsid w:val="00D32525"/>
    <w:rsid w:val="00D360D1"/>
    <w:rsid w:val="00D41444"/>
    <w:rsid w:val="00D652CB"/>
    <w:rsid w:val="00D72024"/>
    <w:rsid w:val="00DA50DF"/>
    <w:rsid w:val="00DC37BD"/>
    <w:rsid w:val="00E12206"/>
    <w:rsid w:val="00EC4DAB"/>
    <w:rsid w:val="00EE0F54"/>
    <w:rsid w:val="00EF1B4C"/>
    <w:rsid w:val="00F41E68"/>
    <w:rsid w:val="00F45E90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77BC20-08FF-453B-907F-4E8CEF4E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3"/>
    <w:qFormat/>
    <w:rsid w:val="00AF3203"/>
    <w:pPr>
      <w:spacing w:line="280" w:lineRule="atLeast"/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3D2DEF"/>
    <w:pPr>
      <w:keepNext/>
      <w:keepLines/>
      <w:spacing w:line="260" w:lineRule="exact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rsid w:val="00EE0F54"/>
    <w:pPr>
      <w:keepNext/>
      <w:keepLines/>
      <w:spacing w:line="300" w:lineRule="exac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941C42"/>
    <w:pPr>
      <w:keepNext/>
      <w:keepLines/>
      <w:spacing w:line="260" w:lineRule="exact"/>
      <w:outlineLvl w:val="2"/>
    </w:pPr>
    <w:rPr>
      <w:rFonts w:asciiTheme="majorHAnsi" w:eastAsiaTheme="majorEastAsia" w:hAnsiTheme="majorHAnsi" w:cstheme="majorBidi"/>
      <w:caps/>
      <w:spacing w:val="1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6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E42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6C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E4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6C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E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6C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E2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6C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6C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32C85"/>
    <w:pPr>
      <w:tabs>
        <w:tab w:val="center" w:pos="4536"/>
        <w:tab w:val="right" w:pos="9072"/>
      </w:tabs>
      <w:spacing w:line="260" w:lineRule="atLeast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C85"/>
  </w:style>
  <w:style w:type="paragraph" w:styleId="Fuzeile">
    <w:name w:val="footer"/>
    <w:basedOn w:val="Standard"/>
    <w:link w:val="FuzeileZchn"/>
    <w:uiPriority w:val="99"/>
    <w:unhideWhenUsed/>
    <w:rsid w:val="001E6C08"/>
    <w:pPr>
      <w:tabs>
        <w:tab w:val="center" w:pos="4536"/>
        <w:tab w:val="right" w:pos="9072"/>
      </w:tabs>
      <w:spacing w:line="240" w:lineRule="auto"/>
    </w:pPr>
    <w:rPr>
      <w:sz w:val="19"/>
    </w:rPr>
  </w:style>
  <w:style w:type="character" w:customStyle="1" w:styleId="FuzeileZchn">
    <w:name w:val="Fußzeile Zchn"/>
    <w:basedOn w:val="Absatz-Standardschriftart"/>
    <w:link w:val="Fuzeile"/>
    <w:uiPriority w:val="99"/>
    <w:rsid w:val="001E6C08"/>
    <w:rPr>
      <w:sz w:val="19"/>
    </w:rPr>
  </w:style>
  <w:style w:type="paragraph" w:styleId="Aufzhlungszeichen">
    <w:name w:val="List Bullet"/>
    <w:basedOn w:val="Standard"/>
    <w:uiPriority w:val="99"/>
    <w:unhideWhenUsed/>
    <w:rsid w:val="007D6C67"/>
    <w:pPr>
      <w:numPr>
        <w:numId w:val="10"/>
      </w:numPr>
    </w:pPr>
  </w:style>
  <w:style w:type="numbering" w:customStyle="1" w:styleId="AufzhlungListe">
    <w:name w:val="Aufzählung Liste"/>
    <w:uiPriority w:val="99"/>
    <w:rsid w:val="007D6C67"/>
    <w:pPr>
      <w:numPr>
        <w:numId w:val="2"/>
      </w:numPr>
    </w:pPr>
  </w:style>
  <w:style w:type="numbering" w:customStyle="1" w:styleId="berschriftenListe">
    <w:name w:val="Überschriften Liste"/>
    <w:uiPriority w:val="99"/>
    <w:rsid w:val="003D2DEF"/>
    <w:pPr>
      <w:numPr>
        <w:numId w:val="4"/>
      </w:numPr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8F6804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EE0F54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1C42"/>
    <w:rPr>
      <w:rFonts w:asciiTheme="majorHAnsi" w:eastAsiaTheme="majorEastAsia" w:hAnsiTheme="majorHAnsi" w:cstheme="majorBidi"/>
      <w:caps/>
      <w:spacing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4C94"/>
    <w:rPr>
      <w:rFonts w:asciiTheme="majorHAnsi" w:eastAsiaTheme="majorEastAsia" w:hAnsiTheme="majorHAnsi" w:cstheme="majorBidi"/>
      <w:i/>
      <w:iCs/>
      <w:color w:val="002E42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4C94"/>
    <w:rPr>
      <w:rFonts w:asciiTheme="majorHAnsi" w:eastAsiaTheme="majorEastAsia" w:hAnsiTheme="majorHAnsi" w:cstheme="majorBidi"/>
      <w:color w:val="002E4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4C94"/>
    <w:rPr>
      <w:rFonts w:asciiTheme="majorHAnsi" w:eastAsiaTheme="majorEastAsia" w:hAnsiTheme="majorHAnsi" w:cstheme="majorBidi"/>
      <w:color w:val="001E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4C94"/>
    <w:rPr>
      <w:rFonts w:asciiTheme="majorHAnsi" w:eastAsiaTheme="majorEastAsia" w:hAnsiTheme="majorHAnsi" w:cstheme="majorBidi"/>
      <w:i/>
      <w:iCs/>
      <w:color w:val="001E2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4C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4C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m-emsKontakt">
    <w:name w:val="dm-ems_Kontakt"/>
    <w:aliases w:val="Kontakt"/>
    <w:basedOn w:val="Standard"/>
    <w:uiPriority w:val="2"/>
    <w:rsid w:val="00A32C85"/>
    <w:pPr>
      <w:spacing w:line="220" w:lineRule="atLeast"/>
    </w:pPr>
    <w:rPr>
      <w:sz w:val="18"/>
    </w:rPr>
  </w:style>
  <w:style w:type="paragraph" w:customStyle="1" w:styleId="dm-emsBetreff">
    <w:name w:val="dm-ems_Betreff"/>
    <w:aliases w:val="Betreff"/>
    <w:basedOn w:val="Standard"/>
    <w:qFormat/>
    <w:rsid w:val="008F6804"/>
    <w:pPr>
      <w:spacing w:line="420" w:lineRule="exact"/>
    </w:pPr>
    <w:rPr>
      <w:b/>
      <w:sz w:val="36"/>
    </w:rPr>
  </w:style>
  <w:style w:type="paragraph" w:customStyle="1" w:styleId="dm-emsBeilage">
    <w:name w:val="dm-ems_Beilage"/>
    <w:aliases w:val="Beilage"/>
    <w:basedOn w:val="Standard"/>
    <w:uiPriority w:val="7"/>
    <w:rsid w:val="001E1FE7"/>
    <w:pPr>
      <w:spacing w:line="220" w:lineRule="atLeast"/>
    </w:pPr>
    <w:rPr>
      <w:sz w:val="18"/>
    </w:rPr>
  </w:style>
  <w:style w:type="paragraph" w:styleId="Aufzhlungszeichen2">
    <w:name w:val="List Bullet 2"/>
    <w:basedOn w:val="Standard"/>
    <w:uiPriority w:val="99"/>
    <w:unhideWhenUsed/>
    <w:rsid w:val="007D6C67"/>
    <w:pPr>
      <w:numPr>
        <w:ilvl w:val="1"/>
        <w:numId w:val="1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D6C67"/>
    <w:pPr>
      <w:numPr>
        <w:ilvl w:val="2"/>
        <w:numId w:val="10"/>
      </w:numPr>
      <w:contextualSpacing/>
    </w:pPr>
  </w:style>
  <w:style w:type="table" w:customStyle="1" w:styleId="dm-emsTabelle-Protokoll">
    <w:name w:val="dm-ems_Tabelle-Protokoll"/>
    <w:basedOn w:val="NormaleTabelle"/>
    <w:uiPriority w:val="99"/>
    <w:rsid w:val="006B0CEA"/>
    <w:tblPr>
      <w:tblBorders>
        <w:top w:val="single" w:sz="8" w:space="0" w:color="C6C6C6"/>
        <w:bottom w:val="single" w:sz="8" w:space="0" w:color="C6C6C6"/>
        <w:insideH w:val="single" w:sz="8" w:space="0" w:color="C6C6C6"/>
      </w:tblBorders>
      <w:tblCellMar>
        <w:top w:w="45" w:type="dxa"/>
        <w:left w:w="79" w:type="dxa"/>
        <w:bottom w:w="284" w:type="dxa"/>
        <w:right w:w="79" w:type="dxa"/>
      </w:tblCellMar>
    </w:tblPr>
  </w:style>
  <w:style w:type="paragraph" w:customStyle="1" w:styleId="Nr-Tab">
    <w:name w:val="Nr-Tab"/>
    <w:basedOn w:val="berschrift1"/>
    <w:uiPriority w:val="5"/>
    <w:rsid w:val="003D2DEF"/>
    <w:pPr>
      <w:keepNext w:val="0"/>
      <w:keepLines w:val="0"/>
      <w:numPr>
        <w:numId w:val="18"/>
      </w:numPr>
    </w:pPr>
  </w:style>
  <w:style w:type="numbering" w:customStyle="1" w:styleId="Liste-Tab">
    <w:name w:val="Liste-Tab"/>
    <w:uiPriority w:val="99"/>
    <w:rsid w:val="003D2DEF"/>
    <w:pPr>
      <w:numPr>
        <w:numId w:val="16"/>
      </w:numPr>
    </w:pPr>
  </w:style>
  <w:style w:type="paragraph" w:customStyle="1" w:styleId="TextEms">
    <w:name w:val="Text Ems"/>
    <w:basedOn w:val="Standard"/>
    <w:rsid w:val="007E58F6"/>
    <w:pPr>
      <w:spacing w:before="40" w:line="240" w:lineRule="auto"/>
    </w:pPr>
    <w:rPr>
      <w:rFonts w:ascii="Times New Roman" w:eastAsia="Times" w:hAnsi="Times New Roman" w:cs="Times New Roman"/>
      <w:sz w:val="24"/>
      <w:szCs w:val="20"/>
      <w:lang w:val="de-DE" w:eastAsia="de-CH"/>
    </w:rPr>
  </w:style>
  <w:style w:type="paragraph" w:customStyle="1" w:styleId="FormatvorlageTextEmsLateinTimesNewRomanLinks02cm">
    <w:name w:val="Formatvorlage Text Ems + (Latein) Times New Roman Links:  0.2 cm"/>
    <w:basedOn w:val="TextEms"/>
    <w:rsid w:val="007E58F6"/>
    <w:pPr>
      <w:spacing w:before="160"/>
      <w:ind w:left="425"/>
    </w:pPr>
    <w:rPr>
      <w:rFonts w:eastAsia="Times New Roman"/>
    </w:rPr>
  </w:style>
  <w:style w:type="paragraph" w:customStyle="1" w:styleId="FormatvorlageTextEmsLinks02cm">
    <w:name w:val="Formatvorlage Text Ems + Links:  0.2 cm"/>
    <w:basedOn w:val="TextEms"/>
    <w:rsid w:val="007E58F6"/>
    <w:pPr>
      <w:spacing w:before="600" w:after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MI\CMIAXIOMA_DomatEms\Vorlagen\Domat-EMS_Protokoll_Sitzung.dotm" TargetMode="External"/></Relationships>
</file>

<file path=word/theme/theme1.xml><?xml version="1.0" encoding="utf-8"?>
<a:theme xmlns:a="http://schemas.openxmlformats.org/drawingml/2006/main" name="Office">
  <a:themeElements>
    <a:clrScheme name="Domat-EMS Colors">
      <a:dk1>
        <a:srgbClr val="000000"/>
      </a:dk1>
      <a:lt1>
        <a:srgbClr val="FFFFFF"/>
      </a:lt1>
      <a:dk2>
        <a:srgbClr val="7F7F7F"/>
      </a:dk2>
      <a:lt2>
        <a:srgbClr val="D8D8D8"/>
      </a:lt2>
      <a:accent1>
        <a:srgbClr val="003E59"/>
      </a:accent1>
      <a:accent2>
        <a:srgbClr val="C7D3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Domat-EMS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Domat-EMS_Protokoll_Sitzung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Markus</dc:creator>
  <cp:lastModifiedBy>Mehli Rinaldo</cp:lastModifiedBy>
  <cp:revision>6</cp:revision>
  <cp:lastPrinted>2025-07-15T09:58:00Z</cp:lastPrinted>
  <dcterms:created xsi:type="dcterms:W3CDTF">2023-08-22T13:31:00Z</dcterms:created>
  <dcterms:modified xsi:type="dcterms:W3CDTF">2025-07-15T09:58:00Z</dcterms:modified>
</cp:coreProperties>
</file>